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1A754" w14:textId="77777777" w:rsidR="004E0FE1" w:rsidRDefault="004E0FE1" w:rsidP="004E0FE1">
      <w:pPr>
        <w:spacing w:after="0"/>
        <w:ind w:left="5670" w:firstLine="1701"/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>Приложение к АООП</w:t>
      </w:r>
    </w:p>
    <w:p w14:paraId="714D27B7" w14:textId="77777777" w:rsidR="004E0FE1" w:rsidRDefault="004E0FE1" w:rsidP="004E0FE1">
      <w:pPr>
        <w:spacing w:after="0"/>
        <w:ind w:left="567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Утверждено </w:t>
      </w:r>
    </w:p>
    <w:p w14:paraId="37F98E64" w14:textId="77777777" w:rsidR="004E0FE1" w:rsidRDefault="004E0FE1" w:rsidP="004E0FE1">
      <w:pPr>
        <w:spacing w:after="0"/>
        <w:ind w:left="567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директора </w:t>
      </w:r>
    </w:p>
    <w:p w14:paraId="7BD8765B" w14:textId="77777777" w:rsidR="004E0FE1" w:rsidRDefault="004E0FE1" w:rsidP="004E0FE1">
      <w:pPr>
        <w:spacing w:after="0"/>
        <w:ind w:left="567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ГКОУКО «Калужская </w:t>
      </w:r>
    </w:p>
    <w:p w14:paraId="3A416DB5" w14:textId="77777777" w:rsidR="004E0FE1" w:rsidRDefault="004E0FE1" w:rsidP="004E0FE1">
      <w:pPr>
        <w:spacing w:after="0"/>
        <w:ind w:left="567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школа-интернат № 5 </w:t>
      </w:r>
    </w:p>
    <w:p w14:paraId="7B1A7AEA" w14:textId="77777777" w:rsidR="004E0FE1" w:rsidRDefault="004E0FE1" w:rsidP="004E0FE1">
      <w:pPr>
        <w:spacing w:after="0"/>
        <w:ind w:left="5670" w:firstLine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имени Ф.А. </w:t>
      </w:r>
      <w:proofErr w:type="spellStart"/>
      <w:r>
        <w:rPr>
          <w:rFonts w:ascii="Times New Roman" w:hAnsi="Times New Roman"/>
          <w:sz w:val="24"/>
        </w:rPr>
        <w:t>Рау</w:t>
      </w:r>
      <w:proofErr w:type="spellEnd"/>
      <w:r>
        <w:rPr>
          <w:rFonts w:ascii="Times New Roman" w:hAnsi="Times New Roman"/>
          <w:sz w:val="24"/>
        </w:rPr>
        <w:t>»</w:t>
      </w:r>
    </w:p>
    <w:p w14:paraId="614198C8" w14:textId="729E8677" w:rsidR="001509A1" w:rsidRDefault="001509A1" w:rsidP="001509A1">
      <w:pPr>
        <w:autoSpaceDE w:val="0"/>
        <w:autoSpaceDN w:val="0"/>
        <w:adjustRightInd w:val="0"/>
        <w:ind w:left="7230" w:firstLine="141"/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="001D3372">
        <w:rPr>
          <w:rFonts w:ascii="Times New Roman" w:hAnsi="Times New Roman"/>
        </w:rPr>
        <w:t>0</w:t>
      </w:r>
      <w:r>
        <w:rPr>
          <w:rFonts w:ascii="Times New Roman" w:hAnsi="Times New Roman"/>
        </w:rPr>
        <w:t>.08.202</w:t>
      </w:r>
      <w:r w:rsidR="001D337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 № </w:t>
      </w:r>
      <w:r w:rsidR="001D3372">
        <w:rPr>
          <w:rFonts w:ascii="Times New Roman" w:hAnsi="Times New Roman"/>
        </w:rPr>
        <w:t>109</w:t>
      </w:r>
      <w:r>
        <w:rPr>
          <w:rFonts w:ascii="Times New Roman" w:hAnsi="Times New Roman"/>
        </w:rPr>
        <w:t>/01-10</w:t>
      </w:r>
    </w:p>
    <w:bookmarkEnd w:id="0"/>
    <w:p w14:paraId="546928EB" w14:textId="77777777" w:rsidR="00C03B80" w:rsidRDefault="00C03B80" w:rsidP="00C03B80">
      <w:pPr>
        <w:autoSpaceDE w:val="0"/>
        <w:autoSpaceDN w:val="0"/>
        <w:adjustRightInd w:val="0"/>
        <w:spacing w:after="0"/>
        <w:ind w:left="6237"/>
        <w:rPr>
          <w:sz w:val="28"/>
        </w:rPr>
      </w:pPr>
    </w:p>
    <w:p w14:paraId="6153983C" w14:textId="77777777" w:rsidR="00C03B80" w:rsidRDefault="00C03B80" w:rsidP="00C03B80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5F041FF8" w14:textId="77777777" w:rsidR="00C03B80" w:rsidRDefault="00C03B80" w:rsidP="00C03B80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3C4B55B2" w14:textId="77777777" w:rsidR="00C03B80" w:rsidRDefault="00C03B80" w:rsidP="00C03B80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31235705" w14:textId="77777777" w:rsidR="00C03B80" w:rsidRDefault="00C03B80" w:rsidP="00C03B80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33CE2DFD" w14:textId="77777777" w:rsidR="00C03B80" w:rsidRDefault="00C03B80" w:rsidP="00C03B80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07C70E38" w14:textId="77777777" w:rsidR="00C03B80" w:rsidRDefault="00C03B80" w:rsidP="00C03B80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b/>
          <w:sz w:val="44"/>
          <w:szCs w:val="52"/>
        </w:rPr>
      </w:pPr>
      <w:r>
        <w:rPr>
          <w:rFonts w:ascii="Times New Roman" w:hAnsi="Times New Roman"/>
          <w:b/>
          <w:sz w:val="44"/>
          <w:szCs w:val="52"/>
        </w:rPr>
        <w:t>Копия рабочей программы</w:t>
      </w:r>
    </w:p>
    <w:p w14:paraId="7A791C82" w14:textId="77777777" w:rsidR="00C03B80" w:rsidRDefault="00C03B80" w:rsidP="00C03B80">
      <w:pPr>
        <w:tabs>
          <w:tab w:val="left" w:pos="2118"/>
        </w:tabs>
        <w:spacing w:after="0" w:line="240" w:lineRule="auto"/>
        <w:ind w:left="360"/>
        <w:jc w:val="center"/>
        <w:rPr>
          <w:b/>
          <w:sz w:val="44"/>
          <w:szCs w:val="52"/>
        </w:rPr>
      </w:pPr>
      <w:r>
        <w:rPr>
          <w:rFonts w:ascii="Times New Roman" w:hAnsi="Times New Roman"/>
          <w:b/>
          <w:sz w:val="44"/>
          <w:szCs w:val="52"/>
        </w:rPr>
        <w:t>учебного предмета</w:t>
      </w:r>
    </w:p>
    <w:p w14:paraId="1347A0D7" w14:textId="77777777" w:rsidR="006E7F94" w:rsidRDefault="006E7F94" w:rsidP="006E7F94">
      <w:pPr>
        <w:spacing w:after="0"/>
        <w:ind w:left="-720"/>
        <w:jc w:val="center"/>
        <w:rPr>
          <w:rFonts w:ascii="Times New Roman" w:hAnsi="Times New Roman"/>
          <w:szCs w:val="20"/>
          <w:u w:val="single"/>
        </w:rPr>
      </w:pPr>
    </w:p>
    <w:p w14:paraId="3DF20417" w14:textId="77777777" w:rsidR="00992416" w:rsidRDefault="00C03B80" w:rsidP="00C03B80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  <w:r w:rsidRPr="00C03B80">
        <w:rPr>
          <w:rFonts w:ascii="Times New Roman" w:eastAsia="Times New Roman" w:hAnsi="Times New Roman"/>
          <w:b/>
          <w:sz w:val="72"/>
          <w:szCs w:val="24"/>
          <w:lang w:eastAsia="ru-RU"/>
        </w:rPr>
        <w:t>«Математика»</w:t>
      </w:r>
    </w:p>
    <w:p w14:paraId="0893B1BD" w14:textId="77777777" w:rsidR="00C03B80" w:rsidRDefault="00C03B80" w:rsidP="00C03B80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</w:p>
    <w:p w14:paraId="251648CC" w14:textId="77777777" w:rsidR="00C03B80" w:rsidRDefault="00C03B80" w:rsidP="00C03B80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</w:p>
    <w:p w14:paraId="62F3893B" w14:textId="77777777" w:rsidR="00C03B80" w:rsidRDefault="00C03B80" w:rsidP="00C03B80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</w:p>
    <w:p w14:paraId="33E49572" w14:textId="77777777" w:rsidR="00C03B80" w:rsidRDefault="00C03B80" w:rsidP="00C03B80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</w:p>
    <w:p w14:paraId="6345F74D" w14:textId="77777777" w:rsidR="00C03B80" w:rsidRDefault="00C03B80" w:rsidP="00C03B80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</w:p>
    <w:p w14:paraId="0E2D2A5B" w14:textId="77777777" w:rsidR="00C03B80" w:rsidRDefault="00C03B80" w:rsidP="00C03B80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</w:p>
    <w:p w14:paraId="75BE8F51" w14:textId="77777777" w:rsidR="00C03B80" w:rsidRDefault="00C03B80" w:rsidP="00C03B80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</w:p>
    <w:p w14:paraId="2A8D015A" w14:textId="77777777" w:rsidR="00C03B80" w:rsidRDefault="00C03B80" w:rsidP="00C03B80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</w:p>
    <w:p w14:paraId="7E7994F6" w14:textId="77777777" w:rsidR="00C03B80" w:rsidRDefault="00C03B80" w:rsidP="00C03B80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24"/>
          <w:lang w:eastAsia="ru-RU"/>
        </w:rPr>
      </w:pPr>
    </w:p>
    <w:p w14:paraId="19549536" w14:textId="77777777" w:rsidR="00A85F13" w:rsidRPr="00623CEB" w:rsidRDefault="00A85F13" w:rsidP="003F76B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23CEB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ПОЯСНИТЕЛЬНАЯ ЗАПИСКА</w:t>
      </w:r>
    </w:p>
    <w:p w14:paraId="5CECE533" w14:textId="77777777" w:rsidR="00A85F13" w:rsidRPr="00623CEB" w:rsidRDefault="00A85F13" w:rsidP="003F76BE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0721B24B" w14:textId="429A972E" w:rsidR="00A85F13" w:rsidRDefault="00A85F13" w:rsidP="00C03B80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</w:pPr>
      <w:r w:rsidRPr="00623CEB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Рабочая </w:t>
      </w:r>
      <w:r w:rsidR="00924B93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программа по учебному предмету </w:t>
      </w:r>
      <w:r w:rsidR="002B345E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«</w:t>
      </w:r>
      <w:r w:rsidR="00924B93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Математика</w:t>
      </w:r>
      <w:r w:rsidR="002B345E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»</w:t>
      </w:r>
      <w:r w:rsidR="002B7BC4" w:rsidRPr="00623CEB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</w:t>
      </w:r>
      <w:r w:rsidR="002B345E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с</w:t>
      </w:r>
      <w:r w:rsidRPr="00623CEB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оставлена в соответствии:</w:t>
      </w:r>
    </w:p>
    <w:p w14:paraId="3FCEF398" w14:textId="77777777" w:rsidR="002B345E" w:rsidRPr="002B345E" w:rsidRDefault="002B345E" w:rsidP="00AB4AF2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bookmarkStart w:id="1" w:name="_Hlk115548489"/>
      <w:r w:rsidRPr="002B345E">
        <w:rPr>
          <w:rFonts w:ascii="Times New Roman" w:hAnsi="Times New Roman"/>
          <w:sz w:val="24"/>
          <w:szCs w:val="28"/>
          <w:lang w:eastAsia="ru-RU"/>
        </w:rPr>
        <w:t xml:space="preserve">Конституцией РФ; </w:t>
      </w:r>
    </w:p>
    <w:p w14:paraId="0163F77F" w14:textId="77777777" w:rsidR="002B345E" w:rsidRPr="002B345E" w:rsidRDefault="002B345E" w:rsidP="00AB4AF2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2B345E">
        <w:rPr>
          <w:rFonts w:ascii="Times New Roman" w:hAnsi="Times New Roman"/>
          <w:sz w:val="24"/>
          <w:szCs w:val="28"/>
          <w:lang w:eastAsia="ru-RU"/>
        </w:rPr>
        <w:t>Конвенцией о правах ребенка;</w:t>
      </w:r>
    </w:p>
    <w:p w14:paraId="731A7E7A" w14:textId="77777777" w:rsidR="002B345E" w:rsidRPr="002B345E" w:rsidRDefault="002B345E" w:rsidP="00AB4AF2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2B345E">
        <w:rPr>
          <w:rFonts w:ascii="Times New Roman" w:hAnsi="Times New Roman"/>
          <w:sz w:val="24"/>
          <w:szCs w:val="28"/>
          <w:lang w:eastAsia="ru-RU"/>
        </w:rPr>
        <w:t>Федеральным законом № 273 «Об образовании в Российской Федерации»;</w:t>
      </w:r>
    </w:p>
    <w:p w14:paraId="5A730921" w14:textId="77777777" w:rsidR="002B345E" w:rsidRPr="002B345E" w:rsidRDefault="002B345E" w:rsidP="00AB4AF2">
      <w:pPr>
        <w:numPr>
          <w:ilvl w:val="0"/>
          <w:numId w:val="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45E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обучающихся с ОВЗ. Приказ Министерства и </w:t>
      </w:r>
      <w:proofErr w:type="gramStart"/>
      <w:r w:rsidRPr="002B345E">
        <w:rPr>
          <w:rFonts w:ascii="Times New Roman" w:hAnsi="Times New Roman"/>
          <w:sz w:val="24"/>
          <w:szCs w:val="24"/>
          <w:lang w:eastAsia="ru-RU"/>
        </w:rPr>
        <w:t>образования</w:t>
      </w:r>
      <w:proofErr w:type="gramEnd"/>
      <w:r w:rsidRPr="002B345E">
        <w:rPr>
          <w:rFonts w:ascii="Times New Roman" w:hAnsi="Times New Roman"/>
          <w:sz w:val="24"/>
          <w:szCs w:val="24"/>
          <w:lang w:eastAsia="ru-RU"/>
        </w:rPr>
        <w:t xml:space="preserve"> и науки РФ от 19 декабря 2014г. № 1598</w:t>
      </w:r>
    </w:p>
    <w:p w14:paraId="0A321148" w14:textId="77777777" w:rsidR="002B345E" w:rsidRPr="002B345E" w:rsidRDefault="002B345E" w:rsidP="00AB4AF2">
      <w:pPr>
        <w:widowControl w:val="0"/>
        <w:numPr>
          <w:ilvl w:val="0"/>
          <w:numId w:val="3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345E">
        <w:rPr>
          <w:rFonts w:ascii="Times New Roman" w:hAnsi="Times New Roman"/>
          <w:sz w:val="24"/>
          <w:szCs w:val="24"/>
          <w:lang w:eastAsia="ru-RU"/>
        </w:rPr>
        <w:t>Примерной основной образовательной программой, составленной на основе Федерального госу</w:t>
      </w:r>
      <w:r w:rsidRPr="002B345E">
        <w:rPr>
          <w:rFonts w:ascii="Times New Roman" w:hAnsi="Times New Roman"/>
          <w:sz w:val="24"/>
          <w:szCs w:val="24"/>
          <w:lang w:eastAsia="ru-RU"/>
        </w:rPr>
        <w:softHyphen/>
        <w:t>дарственного образовательного стандарта начального общего образования обучающихся с ОВЗ</w:t>
      </w:r>
    </w:p>
    <w:p w14:paraId="3DCDA5E9" w14:textId="77777777" w:rsidR="002B345E" w:rsidRPr="002B345E" w:rsidRDefault="002B345E" w:rsidP="00AB4AF2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2B345E">
        <w:rPr>
          <w:rFonts w:ascii="Times New Roman" w:hAnsi="Times New Roman"/>
          <w:sz w:val="24"/>
          <w:szCs w:val="28"/>
          <w:lang w:eastAsia="ru-RU"/>
        </w:rPr>
        <w:t>Национальной образовательной инициативой «Наша новая школа»;</w:t>
      </w:r>
    </w:p>
    <w:p w14:paraId="1562C2AD" w14:textId="77777777" w:rsidR="002B345E" w:rsidRPr="002B345E" w:rsidRDefault="002B345E" w:rsidP="00AB4AF2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2B345E">
        <w:rPr>
          <w:rFonts w:ascii="Times New Roman" w:hAnsi="Times New Roman"/>
          <w:sz w:val="24"/>
          <w:szCs w:val="28"/>
          <w:lang w:eastAsia="ru-RU"/>
        </w:rPr>
        <w:t>Национальной доктриной развития образования на период до 2025 г.;</w:t>
      </w:r>
    </w:p>
    <w:p w14:paraId="243E63FE" w14:textId="77777777" w:rsidR="002B345E" w:rsidRPr="002B345E" w:rsidRDefault="002B345E" w:rsidP="00AB4AF2">
      <w:pPr>
        <w:widowControl w:val="0"/>
        <w:numPr>
          <w:ilvl w:val="0"/>
          <w:numId w:val="35"/>
        </w:num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2B345E">
        <w:rPr>
          <w:rFonts w:ascii="Times New Roman" w:hAnsi="Times New Roman"/>
          <w:sz w:val="24"/>
          <w:szCs w:val="28"/>
          <w:lang w:eastAsia="ru-RU"/>
        </w:rPr>
        <w:t>Приоритетным национальным проектом «Образование»;</w:t>
      </w:r>
    </w:p>
    <w:p w14:paraId="088ECAB6" w14:textId="77777777" w:rsidR="002B345E" w:rsidRPr="002B345E" w:rsidRDefault="002B345E" w:rsidP="00AB4AF2">
      <w:pPr>
        <w:numPr>
          <w:ilvl w:val="0"/>
          <w:numId w:val="35"/>
        </w:numPr>
        <w:tabs>
          <w:tab w:val="left" w:pos="993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B345E">
        <w:rPr>
          <w:rFonts w:ascii="Times New Roman" w:hAnsi="Times New Roman"/>
          <w:sz w:val="24"/>
          <w:szCs w:val="28"/>
          <w:lang w:eastAsia="ru-RU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</w:p>
    <w:p w14:paraId="69036DE0" w14:textId="77777777" w:rsidR="002B345E" w:rsidRPr="002B345E" w:rsidRDefault="002B345E" w:rsidP="002B345E">
      <w:pPr>
        <w:tabs>
          <w:tab w:val="left" w:pos="993"/>
        </w:tabs>
        <w:spacing w:after="0" w:line="240" w:lineRule="auto"/>
        <w:ind w:left="720" w:right="2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B345E">
        <w:rPr>
          <w:rFonts w:ascii="Times New Roman" w:hAnsi="Times New Roman"/>
          <w:sz w:val="24"/>
          <w:szCs w:val="28"/>
          <w:lang w:eastAsia="ru-RU"/>
        </w:rPr>
        <w:t>Номер документа 282.4.3648-20</w:t>
      </w:r>
    </w:p>
    <w:p w14:paraId="439B0856" w14:textId="77777777" w:rsidR="002B345E" w:rsidRPr="002B345E" w:rsidRDefault="002B345E" w:rsidP="002B345E">
      <w:pPr>
        <w:tabs>
          <w:tab w:val="left" w:pos="993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8"/>
          <w:lang w:eastAsia="ru-RU"/>
        </w:rPr>
      </w:pPr>
      <w:r w:rsidRPr="002B345E">
        <w:rPr>
          <w:rFonts w:ascii="Times New Roman" w:hAnsi="Times New Roman"/>
          <w:sz w:val="24"/>
          <w:szCs w:val="28"/>
          <w:lang w:eastAsia="ru-RU"/>
        </w:rPr>
        <w:t xml:space="preserve">            Вид документа Постановление Главного государственного санитарного врача РФ</w:t>
      </w:r>
    </w:p>
    <w:p w14:paraId="2D9B9C8A" w14:textId="77777777" w:rsidR="002B345E" w:rsidRPr="002B345E" w:rsidRDefault="002B345E" w:rsidP="002B345E">
      <w:pPr>
        <w:tabs>
          <w:tab w:val="left" w:pos="993"/>
        </w:tabs>
        <w:spacing w:after="0"/>
        <w:ind w:left="-142" w:firstLine="851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</w:pPr>
      <w:r w:rsidRPr="002B345E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Уставом </w:t>
      </w:r>
      <w:r w:rsidRPr="002B345E">
        <w:rPr>
          <w:rFonts w:ascii="Times New Roman" w:hAnsi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2B345E">
        <w:rPr>
          <w:rFonts w:ascii="Times New Roman" w:hAnsi="Times New Roman"/>
          <w:iCs/>
          <w:sz w:val="24"/>
          <w:szCs w:val="24"/>
        </w:rPr>
        <w:t>Рау</w:t>
      </w:r>
      <w:proofErr w:type="spellEnd"/>
      <w:r w:rsidRPr="002B345E">
        <w:rPr>
          <w:rFonts w:ascii="Times New Roman" w:hAnsi="Times New Roman"/>
          <w:iCs/>
          <w:sz w:val="24"/>
          <w:szCs w:val="24"/>
        </w:rPr>
        <w:t>»</w:t>
      </w:r>
      <w:r w:rsidRPr="002B345E">
        <w:rPr>
          <w:rFonts w:ascii="Times New Roman" w:hAnsi="Times New Roman"/>
          <w:sz w:val="24"/>
          <w:szCs w:val="24"/>
        </w:rPr>
        <w:t xml:space="preserve"> </w:t>
      </w:r>
      <w:r w:rsidRPr="002B345E">
        <w:rPr>
          <w:rFonts w:ascii="Times New Roman" w:hAnsi="Times New Roman"/>
          <w:color w:val="000000"/>
          <w:sz w:val="24"/>
          <w:szCs w:val="24"/>
          <w:lang w:eastAsia="ru-RU" w:bidi="ru-RU"/>
        </w:rPr>
        <w:t>и другими документами, регламентирующими образовательную деятельность школы-интерната.</w:t>
      </w:r>
    </w:p>
    <w:bookmarkEnd w:id="1"/>
    <w:p w14:paraId="45D1370B" w14:textId="0C70D855" w:rsidR="002B345E" w:rsidRPr="002B345E" w:rsidRDefault="002B345E" w:rsidP="002B345E">
      <w:pPr>
        <w:tabs>
          <w:tab w:val="left" w:pos="993"/>
        </w:tabs>
        <w:spacing w:after="0"/>
        <w:ind w:firstLine="709"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</w:pPr>
      <w:r w:rsidRPr="002B345E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Рабочая программа по учебному предмету </w:t>
      </w:r>
      <w:r w:rsidRPr="002B345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Математика</w:t>
      </w:r>
      <w:r w:rsidRPr="002B345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B345E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составлена с учётом:</w:t>
      </w:r>
    </w:p>
    <w:p w14:paraId="063983D5" w14:textId="77777777" w:rsidR="002B345E" w:rsidRPr="002B345E" w:rsidRDefault="002B345E" w:rsidP="00AB4AF2">
      <w:pPr>
        <w:numPr>
          <w:ilvl w:val="0"/>
          <w:numId w:val="34"/>
        </w:numPr>
        <w:tabs>
          <w:tab w:val="left" w:pos="993"/>
        </w:tabs>
        <w:spacing w:after="0" w:line="256" w:lineRule="auto"/>
        <w:ind w:left="0" w:firstLine="709"/>
        <w:contextualSpacing/>
        <w:jc w:val="both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  <w:r w:rsidRPr="002B345E">
        <w:rPr>
          <w:rFonts w:ascii="Times New Roman" w:hAnsi="Times New Roman"/>
          <w:sz w:val="24"/>
          <w:szCs w:val="24"/>
        </w:rPr>
        <w:t xml:space="preserve">АООП НОО </w:t>
      </w:r>
      <w:r w:rsidRPr="002B345E">
        <w:rPr>
          <w:rFonts w:ascii="Times New Roman" w:hAnsi="Times New Roman"/>
          <w:iCs/>
          <w:sz w:val="24"/>
          <w:szCs w:val="24"/>
        </w:rPr>
        <w:t xml:space="preserve">ГКОУКО «Калужская школа-интернат № 5 имени Ф.А. </w:t>
      </w:r>
      <w:proofErr w:type="spellStart"/>
      <w:r w:rsidRPr="002B345E">
        <w:rPr>
          <w:rFonts w:ascii="Times New Roman" w:hAnsi="Times New Roman"/>
          <w:iCs/>
          <w:sz w:val="24"/>
          <w:szCs w:val="24"/>
        </w:rPr>
        <w:t>Рау</w:t>
      </w:r>
      <w:proofErr w:type="spellEnd"/>
      <w:r w:rsidRPr="002B345E">
        <w:rPr>
          <w:rFonts w:ascii="Times New Roman" w:hAnsi="Times New Roman"/>
          <w:iCs/>
          <w:sz w:val="24"/>
          <w:szCs w:val="24"/>
        </w:rPr>
        <w:t>».</w:t>
      </w:r>
    </w:p>
    <w:p w14:paraId="15E6FE30" w14:textId="77777777" w:rsidR="006E5476" w:rsidRPr="00623CEB" w:rsidRDefault="00A85F13" w:rsidP="00C03B8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</w:pPr>
      <w:r w:rsidRPr="00623CEB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Цель:</w:t>
      </w:r>
    </w:p>
    <w:p w14:paraId="59B22212" w14:textId="77777777" w:rsidR="00E07142" w:rsidRPr="00C7246A" w:rsidRDefault="002B7BC4" w:rsidP="00C03B80">
      <w:pPr>
        <w:pStyle w:val="ac"/>
        <w:numPr>
          <w:ilvl w:val="0"/>
          <w:numId w:val="11"/>
        </w:numPr>
        <w:tabs>
          <w:tab w:val="left" w:pos="993"/>
          <w:tab w:val="left" w:pos="1320"/>
        </w:tabs>
        <w:ind w:left="0" w:firstLine="709"/>
        <w:jc w:val="both"/>
        <w:rPr>
          <w:b/>
        </w:rPr>
      </w:pPr>
      <w:r w:rsidRPr="00623CEB">
        <w:rPr>
          <w:rFonts w:eastAsia="+mn-ea"/>
          <w:bCs/>
          <w:color w:val="000000"/>
          <w:kern w:val="24"/>
        </w:rPr>
        <w:t>о</w:t>
      </w:r>
      <w:r w:rsidR="00A85F13" w:rsidRPr="00623CEB">
        <w:rPr>
          <w:rFonts w:eastAsia="+mn-ea"/>
          <w:bCs/>
          <w:color w:val="000000"/>
          <w:kern w:val="24"/>
        </w:rPr>
        <w:t xml:space="preserve">беспечение достижения слабослышащими обучающимися планируемых результатов освоения АООП НОО слабослышащих и позднооглохших </w:t>
      </w:r>
      <w:r w:rsidR="006B7657" w:rsidRPr="00623CEB">
        <w:rPr>
          <w:rFonts w:eastAsia="+mn-ea"/>
          <w:bCs/>
          <w:color w:val="000000"/>
          <w:kern w:val="24"/>
        </w:rPr>
        <w:t xml:space="preserve">   </w:t>
      </w:r>
      <w:r w:rsidR="00A85F13" w:rsidRPr="00623CEB">
        <w:rPr>
          <w:rFonts w:eastAsia="+mn-ea"/>
          <w:bCs/>
          <w:color w:val="000000"/>
          <w:kern w:val="24"/>
        </w:rPr>
        <w:t xml:space="preserve">обучающихся ГКОУКО «Калужская школа-интернат №5 имени Ф.А. </w:t>
      </w:r>
      <w:proofErr w:type="spellStart"/>
      <w:r w:rsidR="00A85F13" w:rsidRPr="00623CEB">
        <w:rPr>
          <w:rFonts w:eastAsia="+mn-ea"/>
          <w:bCs/>
          <w:color w:val="000000"/>
          <w:kern w:val="24"/>
        </w:rPr>
        <w:t>Рау</w:t>
      </w:r>
      <w:proofErr w:type="spellEnd"/>
      <w:r w:rsidR="00A85F13" w:rsidRPr="00623CEB">
        <w:rPr>
          <w:rFonts w:eastAsia="+mn-ea"/>
          <w:bCs/>
          <w:color w:val="000000"/>
          <w:kern w:val="24"/>
        </w:rPr>
        <w:t>»;</w:t>
      </w:r>
    </w:p>
    <w:p w14:paraId="21D1F3F1" w14:textId="77777777" w:rsidR="00C0109C" w:rsidRDefault="00C0109C" w:rsidP="00C03B80">
      <w:pPr>
        <w:pStyle w:val="ac"/>
        <w:numPr>
          <w:ilvl w:val="0"/>
          <w:numId w:val="11"/>
        </w:numPr>
        <w:tabs>
          <w:tab w:val="left" w:pos="993"/>
        </w:tabs>
        <w:spacing w:before="100" w:beforeAutospacing="1"/>
        <w:ind w:left="0" w:firstLine="709"/>
        <w:jc w:val="both"/>
        <w:rPr>
          <w:color w:val="000000"/>
        </w:rPr>
      </w:pPr>
      <w:r>
        <w:rPr>
          <w:color w:val="000000"/>
        </w:rPr>
        <w:t>математическое развитие младших школьников;</w:t>
      </w:r>
    </w:p>
    <w:p w14:paraId="0E883181" w14:textId="77777777" w:rsidR="00C0109C" w:rsidRDefault="00C0109C" w:rsidP="00C03B80">
      <w:pPr>
        <w:pStyle w:val="ac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формирование системы начальных математических знаний;</w:t>
      </w:r>
    </w:p>
    <w:p w14:paraId="19DFEA3F" w14:textId="77777777" w:rsidR="00E07142" w:rsidRPr="00623CEB" w:rsidRDefault="00C0109C" w:rsidP="00C03B80">
      <w:pPr>
        <w:pStyle w:val="ac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воспитание интереса к математике, к умственной деятельности</w:t>
      </w:r>
      <w:r w:rsidR="00E07142" w:rsidRPr="00623CEB">
        <w:rPr>
          <w:color w:val="000000"/>
        </w:rPr>
        <w:t>.</w:t>
      </w:r>
    </w:p>
    <w:p w14:paraId="3E2A3832" w14:textId="77777777" w:rsidR="006B7657" w:rsidRPr="00623CEB" w:rsidRDefault="00E07142" w:rsidP="00C03B80">
      <w:pPr>
        <w:tabs>
          <w:tab w:val="left" w:pos="993"/>
        </w:tabs>
        <w:spacing w:after="0" w:line="240" w:lineRule="auto"/>
        <w:ind w:firstLine="709"/>
        <w:jc w:val="both"/>
      </w:pPr>
      <w:r w:rsidRPr="00623CE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</w:t>
      </w:r>
      <w:r w:rsidRPr="00623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57E7">
        <w:t>развитие основ логического, знаково-символического и алгоритмического мышления</w:t>
      </w:r>
      <w:r w:rsidR="006B7657" w:rsidRPr="00623CEB">
        <w:t xml:space="preserve">; </w:t>
      </w:r>
    </w:p>
    <w:p w14:paraId="74BAB0AD" w14:textId="77777777" w:rsidR="006B7657" w:rsidRPr="00623CEB" w:rsidRDefault="006C12FA" w:rsidP="00AB4AF2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>развитие пространственного воображения</w:t>
      </w:r>
      <w:r w:rsidR="006B7657" w:rsidRPr="00623CEB">
        <w:t>;</w:t>
      </w:r>
    </w:p>
    <w:p w14:paraId="3918C6DF" w14:textId="77777777" w:rsidR="002B7BC4" w:rsidRPr="00623CEB" w:rsidRDefault="006C12FA" w:rsidP="00AB4AF2">
      <w:pPr>
        <w:pStyle w:val="ac"/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>
        <w:t>развитие математической речи</w:t>
      </w:r>
      <w:r w:rsidR="006B7657" w:rsidRPr="00623CEB">
        <w:t>;</w:t>
      </w:r>
    </w:p>
    <w:p w14:paraId="069233C1" w14:textId="77777777" w:rsidR="002B7BC4" w:rsidRPr="00623CEB" w:rsidRDefault="006C12FA" w:rsidP="00AB4AF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</w:t>
      </w:r>
      <w:r w:rsidR="002B7BC4" w:rsidRPr="00623CEB">
        <w:rPr>
          <w:rFonts w:ascii="Times New Roman" w:hAnsi="Times New Roman"/>
          <w:sz w:val="24"/>
          <w:szCs w:val="24"/>
        </w:rPr>
        <w:t xml:space="preserve">; </w:t>
      </w:r>
    </w:p>
    <w:p w14:paraId="31D82551" w14:textId="77777777" w:rsidR="002B7BC4" w:rsidRPr="00623CEB" w:rsidRDefault="006C12FA" w:rsidP="00AB4AF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вести поиск информации и работать с ней</w:t>
      </w:r>
      <w:r w:rsidR="002B7BC4" w:rsidRPr="00623CEB">
        <w:rPr>
          <w:rFonts w:ascii="Times New Roman" w:hAnsi="Times New Roman"/>
          <w:sz w:val="24"/>
          <w:szCs w:val="24"/>
        </w:rPr>
        <w:t xml:space="preserve">; </w:t>
      </w:r>
    </w:p>
    <w:p w14:paraId="4C1C62BA" w14:textId="77777777" w:rsidR="002B7BC4" w:rsidRPr="00623CEB" w:rsidRDefault="006C12FA" w:rsidP="00AB4AF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 компьютерной грамотности</w:t>
      </w:r>
      <w:r w:rsidR="002B7BC4" w:rsidRPr="00623CEB">
        <w:rPr>
          <w:rFonts w:ascii="Times New Roman" w:hAnsi="Times New Roman"/>
          <w:sz w:val="24"/>
          <w:szCs w:val="24"/>
        </w:rPr>
        <w:t>;</w:t>
      </w:r>
    </w:p>
    <w:p w14:paraId="78044C4A" w14:textId="77777777" w:rsidR="002B7BC4" w:rsidRPr="00623CEB" w:rsidRDefault="006C12FA" w:rsidP="00AB4AF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способностей</w:t>
      </w:r>
      <w:r w:rsidR="002B7BC4" w:rsidRPr="00623CEB">
        <w:rPr>
          <w:rFonts w:ascii="Times New Roman" w:hAnsi="Times New Roman"/>
          <w:sz w:val="24"/>
          <w:szCs w:val="24"/>
        </w:rPr>
        <w:t xml:space="preserve">; </w:t>
      </w:r>
    </w:p>
    <w:p w14:paraId="57EFA11A" w14:textId="77777777" w:rsidR="002B7BC4" w:rsidRPr="00623CEB" w:rsidRDefault="006C12FA" w:rsidP="00AB4AF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стремления к расширению математических знаний</w:t>
      </w:r>
      <w:r w:rsidR="002B7BC4" w:rsidRPr="00623CEB">
        <w:rPr>
          <w:rFonts w:ascii="Times New Roman" w:hAnsi="Times New Roman"/>
          <w:sz w:val="24"/>
          <w:szCs w:val="24"/>
        </w:rPr>
        <w:t>;</w:t>
      </w:r>
    </w:p>
    <w:p w14:paraId="1F0443C8" w14:textId="77777777" w:rsidR="002B7BC4" w:rsidRPr="00623CEB" w:rsidRDefault="006C12FA" w:rsidP="00AB4AF2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критичности мышления;</w:t>
      </w:r>
    </w:p>
    <w:p w14:paraId="01A90143" w14:textId="77777777" w:rsidR="00827D4C" w:rsidRDefault="006C12FA" w:rsidP="00AB4AF2">
      <w:pPr>
        <w:pStyle w:val="3f5"/>
        <w:numPr>
          <w:ilvl w:val="0"/>
          <w:numId w:val="1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</w:t>
      </w:r>
      <w:r w:rsidR="002B7BC4" w:rsidRPr="00623CEB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4BA22442" w14:textId="77777777" w:rsidR="00DB446B" w:rsidRDefault="00DB446B" w:rsidP="00C03B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Решение</w:t>
      </w:r>
      <w:r w:rsidR="006302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</w:t>
      </w:r>
      <w:r w:rsidR="00A414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заинтересованность в расширении математических знаний.</w:t>
      </w:r>
    </w:p>
    <w:p w14:paraId="2655C54E" w14:textId="77777777" w:rsidR="008C77FD" w:rsidRPr="00623CEB" w:rsidRDefault="00A414CE" w:rsidP="00C03B8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14:paraId="437F11A9" w14:textId="77777777" w:rsidR="00A90207" w:rsidRPr="00623CEB" w:rsidRDefault="00A90207" w:rsidP="00C03B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3CEB">
        <w:rPr>
          <w:rFonts w:ascii="Times New Roman" w:hAnsi="Times New Roman"/>
          <w:b/>
          <w:sz w:val="24"/>
          <w:szCs w:val="24"/>
        </w:rPr>
        <w:lastRenderedPageBreak/>
        <w:t>Для обеспечения реализации рабочей программы</w:t>
      </w:r>
      <w:r w:rsidR="006B7657" w:rsidRPr="00623CEB">
        <w:rPr>
          <w:rFonts w:ascii="Times New Roman" w:hAnsi="Times New Roman"/>
          <w:b/>
          <w:sz w:val="24"/>
          <w:szCs w:val="24"/>
        </w:rPr>
        <w:t xml:space="preserve"> </w:t>
      </w:r>
      <w:r w:rsidRPr="00623CEB">
        <w:rPr>
          <w:rFonts w:ascii="Times New Roman" w:hAnsi="Times New Roman"/>
          <w:b/>
          <w:sz w:val="24"/>
          <w:szCs w:val="24"/>
        </w:rPr>
        <w:t>необходимо использовать:</w:t>
      </w:r>
    </w:p>
    <w:p w14:paraId="7CD54F71" w14:textId="77777777" w:rsidR="001D5018" w:rsidRPr="00DB2EC0" w:rsidRDefault="00DB2EC0" w:rsidP="00C03B80">
      <w:pPr>
        <w:pStyle w:val="ac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af8"/>
          <w:b w:val="0"/>
          <w:i w:val="0"/>
        </w:rPr>
      </w:pPr>
      <w:r>
        <w:rPr>
          <w:rStyle w:val="af8"/>
          <w:b w:val="0"/>
          <w:i w:val="0"/>
        </w:rPr>
        <w:t xml:space="preserve">Математика. 1класс. Учеб. для </w:t>
      </w:r>
      <w:proofErr w:type="spellStart"/>
      <w:r>
        <w:rPr>
          <w:rStyle w:val="af8"/>
          <w:b w:val="0"/>
          <w:i w:val="0"/>
        </w:rPr>
        <w:t>общеобразоват</w:t>
      </w:r>
      <w:proofErr w:type="spellEnd"/>
      <w:r>
        <w:rPr>
          <w:rStyle w:val="af8"/>
          <w:b w:val="0"/>
          <w:i w:val="0"/>
        </w:rPr>
        <w:t>. учреждений. В 2ч. М.И. Моро, С.И. Волкова, С.В. Степанова.</w:t>
      </w:r>
      <w:r w:rsidR="003F76BE" w:rsidRPr="00DB2EC0">
        <w:rPr>
          <w:rStyle w:val="af8"/>
          <w:b w:val="0"/>
          <w:i w:val="0"/>
        </w:rPr>
        <w:t xml:space="preserve"> </w:t>
      </w:r>
      <w:r w:rsidR="00A90207" w:rsidRPr="00DB2EC0">
        <w:rPr>
          <w:rStyle w:val="af8"/>
          <w:b w:val="0"/>
          <w:i w:val="0"/>
        </w:rPr>
        <w:t>- М.:  Просвещение</w:t>
      </w:r>
      <w:proofErr w:type="gramStart"/>
      <w:r w:rsidR="008737F1">
        <w:t xml:space="preserve">, </w:t>
      </w:r>
      <w:r w:rsidR="00235D7C">
        <w:t>.</w:t>
      </w:r>
      <w:proofErr w:type="gramEnd"/>
      <w:r w:rsidR="00235D7C">
        <w:t>-112с.: ил.- (Ш</w:t>
      </w:r>
      <w:r>
        <w:t>кола России).</w:t>
      </w:r>
    </w:p>
    <w:p w14:paraId="1E559418" w14:textId="77777777" w:rsidR="001D5018" w:rsidRPr="00623CEB" w:rsidRDefault="00DB2EC0" w:rsidP="00C03B80">
      <w:pPr>
        <w:pStyle w:val="ac"/>
        <w:numPr>
          <w:ilvl w:val="0"/>
          <w:numId w:val="10"/>
        </w:numPr>
        <w:shd w:val="clear" w:color="auto" w:fill="FFFFFF"/>
        <w:tabs>
          <w:tab w:val="left" w:pos="851"/>
        </w:tabs>
        <w:ind w:left="0" w:firstLine="709"/>
        <w:jc w:val="both"/>
      </w:pPr>
      <w:r>
        <w:t xml:space="preserve">Математика. 2класс. Учеб. для </w:t>
      </w:r>
      <w:proofErr w:type="spellStart"/>
      <w:r>
        <w:t>общеобразоват</w:t>
      </w:r>
      <w:proofErr w:type="spellEnd"/>
      <w:r>
        <w:t xml:space="preserve">. </w:t>
      </w:r>
      <w:proofErr w:type="gramStart"/>
      <w:r w:rsidR="00235D7C">
        <w:t>у</w:t>
      </w:r>
      <w:r>
        <w:t>чреждений  с</w:t>
      </w:r>
      <w:proofErr w:type="gramEnd"/>
      <w:r>
        <w:t xml:space="preserve"> прил. на электрон. </w:t>
      </w:r>
      <w:r w:rsidR="00235D7C">
        <w:t>н</w:t>
      </w:r>
      <w:r>
        <w:t>осителе</w:t>
      </w:r>
      <w:r w:rsidR="00235D7C">
        <w:t xml:space="preserve">. В 2ч. </w:t>
      </w:r>
      <w:r w:rsidR="00235D7C" w:rsidRPr="00235D7C">
        <w:t>[</w:t>
      </w:r>
      <w:r w:rsidR="00235D7C">
        <w:t xml:space="preserve">М.И. Моро, М.А. </w:t>
      </w:r>
      <w:proofErr w:type="spellStart"/>
      <w:r w:rsidR="00235D7C">
        <w:t>Бантова</w:t>
      </w:r>
      <w:proofErr w:type="spellEnd"/>
      <w:r w:rsidR="00235D7C">
        <w:t>, Г.В. Бельтюкова и др.</w:t>
      </w:r>
      <w:proofErr w:type="gramStart"/>
      <w:r w:rsidR="00235D7C" w:rsidRPr="00235D7C">
        <w:t>]</w:t>
      </w:r>
      <w:r w:rsidR="00917541">
        <w:t>.-</w:t>
      </w:r>
      <w:proofErr w:type="gramEnd"/>
      <w:r w:rsidR="00917541">
        <w:t xml:space="preserve">3-е изд.-М.: Просвещение </w:t>
      </w:r>
      <w:r w:rsidR="00235D7C">
        <w:t>-112с.: ил.- (Школа России)</w:t>
      </w:r>
    </w:p>
    <w:p w14:paraId="541F21E0" w14:textId="77777777" w:rsidR="001D5018" w:rsidRPr="00623CEB" w:rsidRDefault="00235D7C" w:rsidP="00C03B80">
      <w:pPr>
        <w:pStyle w:val="ac"/>
        <w:numPr>
          <w:ilvl w:val="0"/>
          <w:numId w:val="10"/>
        </w:numPr>
        <w:shd w:val="clear" w:color="auto" w:fill="FFFFFF"/>
        <w:tabs>
          <w:tab w:val="left" w:pos="851"/>
        </w:tabs>
        <w:ind w:left="0" w:firstLine="709"/>
        <w:jc w:val="both"/>
      </w:pPr>
      <w:r>
        <w:t xml:space="preserve">Математика. 3класс. Учеб. для </w:t>
      </w:r>
      <w:proofErr w:type="spellStart"/>
      <w:r>
        <w:t>общеобразоват</w:t>
      </w:r>
      <w:proofErr w:type="spellEnd"/>
      <w:r>
        <w:t>. учреждений с прил.</w:t>
      </w:r>
      <w:r w:rsidR="00361597">
        <w:t xml:space="preserve"> на электрон. носителе. В 2ч. </w:t>
      </w:r>
      <w:r w:rsidR="00361597" w:rsidRPr="00235D7C">
        <w:t>[</w:t>
      </w:r>
      <w:r w:rsidR="00361597">
        <w:t xml:space="preserve">М.И. Моро, М.А. </w:t>
      </w:r>
      <w:proofErr w:type="spellStart"/>
      <w:r w:rsidR="00361597">
        <w:t>Бантова</w:t>
      </w:r>
      <w:proofErr w:type="spellEnd"/>
      <w:r w:rsidR="00361597">
        <w:t>, Г.В. Бельтюкова и др.</w:t>
      </w:r>
      <w:proofErr w:type="gramStart"/>
      <w:r w:rsidR="00361597" w:rsidRPr="00235D7C">
        <w:t>]</w:t>
      </w:r>
      <w:r w:rsidR="00361597">
        <w:t>.</w:t>
      </w:r>
      <w:r w:rsidR="00917541">
        <w:t>-</w:t>
      </w:r>
      <w:proofErr w:type="gramEnd"/>
      <w:r w:rsidR="00917541">
        <w:t>3-е изд.- М.: Просвещение</w:t>
      </w:r>
      <w:r w:rsidR="00361597">
        <w:t xml:space="preserve">.-112с.: ил.-(Школа России). </w:t>
      </w:r>
    </w:p>
    <w:p w14:paraId="49638151" w14:textId="77777777" w:rsidR="001D5018" w:rsidRPr="00361597" w:rsidRDefault="00361597" w:rsidP="00C03B80">
      <w:pPr>
        <w:pStyle w:val="ac"/>
        <w:numPr>
          <w:ilvl w:val="0"/>
          <w:numId w:val="10"/>
        </w:numPr>
        <w:shd w:val="clear" w:color="auto" w:fill="FFFFFF"/>
        <w:tabs>
          <w:tab w:val="left" w:pos="851"/>
        </w:tabs>
        <w:ind w:left="0" w:firstLine="709"/>
        <w:jc w:val="both"/>
      </w:pPr>
      <w:r w:rsidRPr="00361597">
        <w:t xml:space="preserve">Математика. 4 класс. </w:t>
      </w:r>
      <w:r>
        <w:t xml:space="preserve">Учеб. для </w:t>
      </w:r>
      <w:proofErr w:type="spellStart"/>
      <w:r>
        <w:t>общеобразоват</w:t>
      </w:r>
      <w:proofErr w:type="spellEnd"/>
      <w:r>
        <w:t xml:space="preserve">. учреждений с прил. на электрон. носителе. В 2ч. </w:t>
      </w:r>
      <w:r w:rsidRPr="00235D7C">
        <w:t>[</w:t>
      </w:r>
      <w:r>
        <w:t xml:space="preserve">М.И. Моро, М.А. </w:t>
      </w:r>
      <w:proofErr w:type="spellStart"/>
      <w:r>
        <w:t>Бантова</w:t>
      </w:r>
      <w:proofErr w:type="spellEnd"/>
      <w:r>
        <w:t>, Г.В. Бельтюкова и др.</w:t>
      </w:r>
      <w:proofErr w:type="gramStart"/>
      <w:r w:rsidRPr="00235D7C">
        <w:t>]</w:t>
      </w:r>
      <w:r>
        <w:t>.-</w:t>
      </w:r>
      <w:proofErr w:type="gramEnd"/>
      <w:r w:rsidR="00917541">
        <w:t xml:space="preserve">М.: Просвещение </w:t>
      </w:r>
      <w:r w:rsidR="00AF5C5F">
        <w:t>- (Школа России).</w:t>
      </w:r>
    </w:p>
    <w:p w14:paraId="0964CC55" w14:textId="77777777" w:rsidR="008773DE" w:rsidRPr="00623CEB" w:rsidRDefault="008773DE" w:rsidP="00C03B80">
      <w:pPr>
        <w:pStyle w:val="ac"/>
        <w:tabs>
          <w:tab w:val="left" w:pos="851"/>
        </w:tabs>
        <w:ind w:left="0" w:firstLine="709"/>
        <w:jc w:val="both"/>
      </w:pPr>
    </w:p>
    <w:p w14:paraId="7AFF8C6D" w14:textId="4CD2A464" w:rsidR="006B7657" w:rsidRDefault="00A651BD" w:rsidP="00C03B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2B34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изучение математики в каждом классе начальной школы отводится по 4 часа в неделю. Учебный предмет рассчитан на 540 часов: в 1 классе – 132 часа (33 учебные недели), во 2 – 4 классах – по 136 часов (34 учебные недели в каждом классе).</w:t>
      </w:r>
    </w:p>
    <w:p w14:paraId="38BB309A" w14:textId="77777777" w:rsidR="005C351A" w:rsidRPr="00623CEB" w:rsidRDefault="005C351A" w:rsidP="00C03B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программу включен материал по краеведению, связанный с изучением Калужского края, что предполагает формирование любви к родному дому, городу, Отечеству и интереса к его прошлому и настоящему; воспитание гражданской позиции, бережного отношения к памятникам истории, культуры края, сохранения традиций народа.</w:t>
      </w:r>
    </w:p>
    <w:p w14:paraId="0044594B" w14:textId="77777777" w:rsidR="00C03B80" w:rsidRDefault="00C03B80" w:rsidP="005E3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224173" w14:textId="77777777" w:rsidR="00B1677E" w:rsidRPr="00623CEB" w:rsidRDefault="00B1677E" w:rsidP="005E3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3CEB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  <w:r w:rsidR="006B7657" w:rsidRPr="00623CE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1235C341" w14:textId="77777777" w:rsidR="007675FA" w:rsidRPr="00623CEB" w:rsidRDefault="007675FA" w:rsidP="00C03B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623CEB">
        <w:rPr>
          <w:rFonts w:ascii="Times New Roman" w:hAnsi="Times New Roman"/>
          <w:sz w:val="24"/>
          <w:szCs w:val="24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14:paraId="33905ABF" w14:textId="77777777" w:rsidR="00B1677E" w:rsidRPr="00623CEB" w:rsidRDefault="00B1677E" w:rsidP="00C03B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3CEB">
        <w:rPr>
          <w:rFonts w:ascii="Times New Roman" w:hAnsi="Times New Roman"/>
          <w:b/>
          <w:bCs/>
          <w:color w:val="000000"/>
          <w:sz w:val="24"/>
          <w:szCs w:val="24"/>
        </w:rPr>
        <w:t>Планируемые личностные результаты.</w:t>
      </w:r>
    </w:p>
    <w:p w14:paraId="43F62BD3" w14:textId="77777777" w:rsidR="00526670" w:rsidRPr="00623CEB" w:rsidRDefault="00526670" w:rsidP="00C03B8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623CEB">
        <w:rPr>
          <w:rFonts w:ascii="Times New Roman" w:hAnsi="Times New Roman"/>
          <w:kern w:val="28"/>
          <w:sz w:val="24"/>
          <w:szCs w:val="24"/>
        </w:rPr>
        <w:t>-осознание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</w:r>
    </w:p>
    <w:p w14:paraId="55FC20B5" w14:textId="77777777" w:rsidR="00526670" w:rsidRPr="00623CEB" w:rsidRDefault="00526670" w:rsidP="00C03B80">
      <w:pPr>
        <w:pStyle w:val="2e"/>
        <w:tabs>
          <w:tab w:val="left" w:pos="851"/>
        </w:tabs>
        <w:ind w:left="0"/>
        <w:contextualSpacing w:val="0"/>
        <w:jc w:val="both"/>
        <w:rPr>
          <w:kern w:val="28"/>
          <w:szCs w:val="24"/>
        </w:rPr>
      </w:pPr>
      <w:r w:rsidRPr="00623CEB">
        <w:rPr>
          <w:kern w:val="28"/>
          <w:szCs w:val="24"/>
        </w:rPr>
        <w:t xml:space="preserve">-принятие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447F9E8A" w14:textId="77777777" w:rsidR="00526670" w:rsidRPr="00623CEB" w:rsidRDefault="00526670" w:rsidP="00C03B80">
      <w:pPr>
        <w:pStyle w:val="2e"/>
        <w:tabs>
          <w:tab w:val="left" w:pos="851"/>
        </w:tabs>
        <w:ind w:left="0"/>
        <w:contextualSpacing w:val="0"/>
        <w:jc w:val="both"/>
        <w:rPr>
          <w:kern w:val="28"/>
          <w:szCs w:val="24"/>
        </w:rPr>
      </w:pPr>
      <w:r w:rsidRPr="00623CEB">
        <w:rPr>
          <w:kern w:val="28"/>
          <w:szCs w:val="24"/>
        </w:rPr>
        <w:t xml:space="preserve">-формирование эстетических потребностей, ценностей и чувств; </w:t>
      </w:r>
    </w:p>
    <w:p w14:paraId="6EF1E55A" w14:textId="77777777" w:rsidR="00526670" w:rsidRPr="00623CEB" w:rsidRDefault="00526670" w:rsidP="00C03B80">
      <w:pPr>
        <w:pStyle w:val="2e"/>
        <w:tabs>
          <w:tab w:val="left" w:pos="851"/>
        </w:tabs>
        <w:ind w:left="0"/>
        <w:contextualSpacing w:val="0"/>
        <w:jc w:val="both"/>
        <w:rPr>
          <w:kern w:val="28"/>
          <w:szCs w:val="24"/>
        </w:rPr>
      </w:pPr>
      <w:r w:rsidRPr="00623CEB">
        <w:rPr>
          <w:kern w:val="28"/>
          <w:szCs w:val="24"/>
        </w:rPr>
        <w:t xml:space="preserve">-развитие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50F8AA00" w14:textId="77777777" w:rsidR="00526670" w:rsidRPr="00623CEB" w:rsidRDefault="00526670" w:rsidP="00C03B80">
      <w:pPr>
        <w:pStyle w:val="2e"/>
        <w:tabs>
          <w:tab w:val="left" w:pos="851"/>
        </w:tabs>
        <w:ind w:left="0"/>
        <w:contextualSpacing w:val="0"/>
        <w:jc w:val="both"/>
        <w:rPr>
          <w:kern w:val="28"/>
          <w:szCs w:val="24"/>
        </w:rPr>
      </w:pPr>
      <w:r w:rsidRPr="00623CEB">
        <w:rPr>
          <w:kern w:val="28"/>
          <w:szCs w:val="24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6E9EA906" w14:textId="77777777" w:rsidR="00526670" w:rsidRPr="00623CEB" w:rsidRDefault="00526670" w:rsidP="00C03B80">
      <w:pPr>
        <w:pStyle w:val="2e"/>
        <w:tabs>
          <w:tab w:val="left" w:pos="851"/>
        </w:tabs>
        <w:ind w:left="0"/>
        <w:contextualSpacing w:val="0"/>
        <w:jc w:val="both"/>
        <w:rPr>
          <w:kern w:val="28"/>
          <w:szCs w:val="24"/>
        </w:rPr>
      </w:pPr>
      <w:r w:rsidRPr="00623CEB">
        <w:rPr>
          <w:kern w:val="28"/>
          <w:szCs w:val="24"/>
        </w:rPr>
        <w:t xml:space="preserve"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57C74204" w14:textId="77777777" w:rsidR="00526670" w:rsidRPr="00623CEB" w:rsidRDefault="00526670" w:rsidP="00C03B80">
      <w:pPr>
        <w:pStyle w:val="2e"/>
        <w:tabs>
          <w:tab w:val="left" w:pos="851"/>
        </w:tabs>
        <w:ind w:left="0"/>
        <w:contextualSpacing w:val="0"/>
        <w:jc w:val="both"/>
        <w:rPr>
          <w:kern w:val="28"/>
          <w:szCs w:val="24"/>
        </w:rPr>
      </w:pPr>
      <w:r w:rsidRPr="00623CEB">
        <w:rPr>
          <w:kern w:val="28"/>
          <w:szCs w:val="24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123C7098" w14:textId="77777777" w:rsidR="00526670" w:rsidRPr="00623CEB" w:rsidRDefault="00526670" w:rsidP="00C03B80">
      <w:pPr>
        <w:pStyle w:val="2e"/>
        <w:tabs>
          <w:tab w:val="left" w:pos="851"/>
        </w:tabs>
        <w:ind w:left="0"/>
        <w:contextualSpacing w:val="0"/>
        <w:jc w:val="both"/>
        <w:rPr>
          <w:kern w:val="28"/>
          <w:szCs w:val="24"/>
        </w:rPr>
      </w:pPr>
      <w:r w:rsidRPr="00623CEB">
        <w:rPr>
          <w:kern w:val="28"/>
          <w:szCs w:val="24"/>
        </w:rPr>
        <w:t xml:space="preserve">-развитие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</w:t>
      </w:r>
      <w:proofErr w:type="spellStart"/>
      <w:r w:rsidRPr="00623CEB">
        <w:rPr>
          <w:kern w:val="28"/>
          <w:szCs w:val="24"/>
        </w:rPr>
        <w:t>sms</w:t>
      </w:r>
      <w:proofErr w:type="spellEnd"/>
      <w:r w:rsidRPr="00623CEB">
        <w:rPr>
          <w:kern w:val="28"/>
          <w:szCs w:val="24"/>
        </w:rPr>
        <w:t>-сообщение и другие);</w:t>
      </w:r>
    </w:p>
    <w:p w14:paraId="33B8223B" w14:textId="77777777" w:rsidR="00526670" w:rsidRPr="00623CEB" w:rsidRDefault="00526670" w:rsidP="00C03B80">
      <w:pPr>
        <w:pStyle w:val="2e"/>
        <w:tabs>
          <w:tab w:val="left" w:pos="851"/>
        </w:tabs>
        <w:ind w:left="0"/>
        <w:contextualSpacing w:val="0"/>
        <w:jc w:val="both"/>
        <w:rPr>
          <w:kern w:val="28"/>
          <w:szCs w:val="24"/>
        </w:rPr>
      </w:pPr>
      <w:r w:rsidRPr="00623CEB">
        <w:rPr>
          <w:kern w:val="28"/>
          <w:szCs w:val="24"/>
        </w:rPr>
        <w:t>-овладение начальными умениями адаптации в динамично изменяющемся и развивающемся мире;</w:t>
      </w:r>
    </w:p>
    <w:p w14:paraId="3A05EEF3" w14:textId="77777777" w:rsidR="00526670" w:rsidRPr="00623CEB" w:rsidRDefault="00526670" w:rsidP="00C03B8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623CEB">
        <w:rPr>
          <w:rFonts w:ascii="Times New Roman" w:hAnsi="Times New Roman"/>
          <w:kern w:val="28"/>
          <w:sz w:val="24"/>
          <w:szCs w:val="24"/>
        </w:rPr>
        <w:t>-овладение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деятельности);</w:t>
      </w:r>
    </w:p>
    <w:p w14:paraId="10ACBEFD" w14:textId="77777777" w:rsidR="00526670" w:rsidRPr="00623CEB" w:rsidRDefault="00526670" w:rsidP="00C03B80">
      <w:pPr>
        <w:pStyle w:val="afd"/>
        <w:tabs>
          <w:tab w:val="left" w:pos="851"/>
        </w:tabs>
        <w:suppressAutoHyphens/>
        <w:spacing w:before="20" w:after="20"/>
        <w:ind w:firstLine="709"/>
        <w:jc w:val="both"/>
      </w:pPr>
      <w:r w:rsidRPr="00623CEB">
        <w:lastRenderedPageBreak/>
        <w:t>-развитие представлений о социокультурной жизни слышащих детей и взрослых, лиц с нарушениями слуха.</w:t>
      </w:r>
    </w:p>
    <w:p w14:paraId="4E27BA2A" w14:textId="77777777" w:rsidR="006B7657" w:rsidRPr="00623CEB" w:rsidRDefault="006B7657" w:rsidP="00C03B80">
      <w:pPr>
        <w:pStyle w:val="a4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623CEB">
        <w:rPr>
          <w:rFonts w:ascii="Times New Roman" w:hAnsi="Times New Roman"/>
          <w:i/>
          <w:sz w:val="24"/>
          <w:szCs w:val="24"/>
        </w:rPr>
        <w:t xml:space="preserve">Метапредметные результаты </w:t>
      </w:r>
      <w:r w:rsidRPr="00623CEB">
        <w:rPr>
          <w:rFonts w:ascii="Times New Roman" w:hAnsi="Times New Roman"/>
          <w:sz w:val="24"/>
          <w:szCs w:val="24"/>
        </w:rPr>
        <w:t xml:space="preserve">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а также способность решать учебные и жизненные задачи и готовность к овладению в дальнейшем АООП основного образования. </w:t>
      </w:r>
      <w:r w:rsidRPr="00623CEB">
        <w:rPr>
          <w:rFonts w:ascii="Times New Roman" w:hAnsi="Times New Roman"/>
          <w:i/>
          <w:sz w:val="24"/>
          <w:szCs w:val="24"/>
        </w:rPr>
        <w:t>Метапредметные результаты</w:t>
      </w:r>
      <w:r w:rsidRPr="00623CEB">
        <w:rPr>
          <w:rFonts w:ascii="Times New Roman" w:hAnsi="Times New Roman"/>
          <w:sz w:val="24"/>
          <w:szCs w:val="24"/>
        </w:rPr>
        <w:t xml:space="preserve"> отражают:</w:t>
      </w:r>
    </w:p>
    <w:p w14:paraId="651DB752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овладение способностью принимать и сохранять цели и задачи учебной деятельности, поиска средств ее осуществления;</w:t>
      </w:r>
    </w:p>
    <w:p w14:paraId="400EAB5E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освоение способов решения проблем творческого и поискового характера;</w:t>
      </w:r>
    </w:p>
    <w:p w14:paraId="0DD1022E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264D47B3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7DC45F36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освоение начальных форм познавательной и личностной рефлексии;</w:t>
      </w:r>
    </w:p>
    <w:p w14:paraId="71859BDE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2DB97A3A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активное использование доступных (с учётом особенностей речевого развития слабослышащих и позднооглохших обучающихся)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3F92D02C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14:paraId="7E48FE4C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5150B367" w14:textId="77777777" w:rsidR="006B7657" w:rsidRPr="00623CEB" w:rsidRDefault="006B7657" w:rsidP="00C03B80">
      <w:pPr>
        <w:numPr>
          <w:ilvl w:val="0"/>
          <w:numId w:val="8"/>
        </w:numPr>
        <w:tabs>
          <w:tab w:val="left" w:pos="0"/>
          <w:tab w:val="left" w:pos="851"/>
        </w:tabs>
        <w:suppressAutoHyphens/>
        <w:spacing w:before="20" w:after="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CEB">
        <w:rPr>
          <w:rFonts w:ascii="Times New Roman" w:hAnsi="Times New Roman"/>
          <w:sz w:val="24"/>
          <w:szCs w:val="24"/>
        </w:rPr>
        <w:t>желание и умения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готовность признавать возможность существования различных точек зрения и права каждого иметь свою; готовность давать оценку событий, поступков людей, излагать свое мнение;</w:t>
      </w:r>
    </w:p>
    <w:p w14:paraId="1FFF51C2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0F04310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готовность конструктивно разрешать конфликты посредством учета интересов сторон и сотрудничества;</w:t>
      </w:r>
    </w:p>
    <w:p w14:paraId="3C499082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14:paraId="6D39A0F1" w14:textId="77777777" w:rsidR="006B7657" w:rsidRPr="00623CEB" w:rsidRDefault="006B7657" w:rsidP="00C03B80">
      <w:pPr>
        <w:pStyle w:val="afd"/>
        <w:numPr>
          <w:ilvl w:val="0"/>
          <w:numId w:val="8"/>
        </w:numPr>
        <w:tabs>
          <w:tab w:val="left" w:pos="851"/>
        </w:tabs>
        <w:suppressAutoHyphens/>
        <w:ind w:left="0" w:firstLine="709"/>
        <w:jc w:val="both"/>
      </w:pPr>
      <w:r w:rsidRPr="00623CEB"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56E035F6" w14:textId="77777777" w:rsidR="006B7657" w:rsidRDefault="006B7657" w:rsidP="00C03B80">
      <w:pPr>
        <w:pStyle w:val="a4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CEB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7282F44F" w14:textId="77777777" w:rsidR="006B7657" w:rsidRPr="00BA7341" w:rsidRDefault="006B7657" w:rsidP="00C03B80">
      <w:pPr>
        <w:pStyle w:val="afd"/>
        <w:tabs>
          <w:tab w:val="left" w:pos="851"/>
        </w:tabs>
        <w:spacing w:before="20" w:after="20"/>
        <w:ind w:firstLine="709"/>
        <w:jc w:val="both"/>
        <w:rPr>
          <w:kern w:val="20"/>
        </w:rPr>
      </w:pPr>
      <w:r w:rsidRPr="00623CEB">
        <w:rPr>
          <w:rFonts w:eastAsia="Times New Roman"/>
          <w:bCs/>
          <w:kern w:val="20"/>
        </w:rPr>
        <w:t xml:space="preserve">С учетом </w:t>
      </w:r>
      <w:r w:rsidRPr="00623CEB">
        <w:rPr>
          <w:kern w:val="20"/>
        </w:rPr>
        <w:t xml:space="preserve">индивидуальных возможностей и особых образовательных потребностей </w:t>
      </w:r>
      <w:r w:rsidRPr="00623CEB">
        <w:rPr>
          <w:bCs/>
          <w:kern w:val="20"/>
        </w:rPr>
        <w:t xml:space="preserve">слабослышащих и позднооглохших </w:t>
      </w:r>
      <w:r w:rsidRPr="00623CEB">
        <w:rPr>
          <w:kern w:val="20"/>
        </w:rPr>
        <w:t xml:space="preserve">обучающихся </w:t>
      </w:r>
      <w:r w:rsidRPr="00623CEB">
        <w:rPr>
          <w:b/>
          <w:i/>
          <w:kern w:val="20"/>
        </w:rPr>
        <w:t xml:space="preserve">предметные </w:t>
      </w:r>
      <w:r w:rsidRPr="00623CEB">
        <w:rPr>
          <w:kern w:val="20"/>
        </w:rPr>
        <w:t>результаты отра</w:t>
      </w:r>
      <w:r w:rsidR="00BA7341">
        <w:rPr>
          <w:kern w:val="20"/>
        </w:rPr>
        <w:t xml:space="preserve">жают: </w:t>
      </w:r>
    </w:p>
    <w:p w14:paraId="24E361A7" w14:textId="77777777" w:rsidR="00121489" w:rsidRPr="00623CEB" w:rsidRDefault="00C80AA6" w:rsidP="00C03B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A"/>
          <w:sz w:val="24"/>
          <w:szCs w:val="24"/>
        </w:rPr>
      </w:pPr>
      <w:r w:rsidRPr="00623CEB">
        <w:rPr>
          <w:rFonts w:ascii="Times New Roman" w:eastAsia="TimesNewRomanPSMT" w:hAnsi="Times New Roman"/>
          <w:color w:val="00000A"/>
          <w:sz w:val="24"/>
          <w:szCs w:val="24"/>
        </w:rPr>
        <w:t>-</w:t>
      </w:r>
      <w:r w:rsidR="00BA7341">
        <w:rPr>
          <w:rFonts w:ascii="Times New Roman" w:eastAsia="TimesNewRomanPSMT" w:hAnsi="Times New Roman"/>
          <w:color w:val="00000A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</w:t>
      </w:r>
      <w:r w:rsidR="00121489" w:rsidRPr="00623CEB">
        <w:rPr>
          <w:rFonts w:ascii="Times New Roman" w:eastAsia="TimesNewRomanPSMT" w:hAnsi="Times New Roman"/>
          <w:color w:val="00000A"/>
          <w:sz w:val="24"/>
          <w:szCs w:val="24"/>
        </w:rPr>
        <w:t>;</w:t>
      </w:r>
    </w:p>
    <w:p w14:paraId="42260D53" w14:textId="77777777" w:rsidR="00121489" w:rsidRPr="00623CEB" w:rsidRDefault="00BA7341" w:rsidP="00C03B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A"/>
          <w:sz w:val="24"/>
          <w:szCs w:val="24"/>
        </w:rPr>
      </w:pPr>
      <w:r>
        <w:rPr>
          <w:rFonts w:ascii="Times New Roman" w:eastAsia="TimesNewRomanPSMT" w:hAnsi="Times New Roman"/>
          <w:color w:val="00000A"/>
          <w:sz w:val="24"/>
          <w:szCs w:val="24"/>
        </w:rPr>
        <w:lastRenderedPageBreak/>
        <w:t>-овладение основами логического, алгоритмического и эвристического мышления, пространственного воображения и математической речи, измерения, пересчёта, прикидки и оценки, наглядного представления данных и процессов, записи и выполнения алгоритмов</w:t>
      </w:r>
      <w:r w:rsidR="00121489" w:rsidRPr="00623CEB">
        <w:rPr>
          <w:rFonts w:ascii="Times New Roman" w:eastAsia="TimesNewRomanPSMT" w:hAnsi="Times New Roman"/>
          <w:color w:val="00000A"/>
          <w:sz w:val="24"/>
          <w:szCs w:val="24"/>
        </w:rPr>
        <w:t>;</w:t>
      </w:r>
    </w:p>
    <w:p w14:paraId="48D9F1D5" w14:textId="77777777" w:rsidR="00121489" w:rsidRPr="00623CEB" w:rsidRDefault="00121489" w:rsidP="00C03B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A"/>
          <w:sz w:val="24"/>
          <w:szCs w:val="24"/>
        </w:rPr>
      </w:pPr>
      <w:r w:rsidRPr="00623CEB">
        <w:rPr>
          <w:rFonts w:ascii="Times New Roman" w:eastAsia="TimesNewRomanPSMT" w:hAnsi="Times New Roman"/>
          <w:color w:val="00000A"/>
          <w:sz w:val="24"/>
          <w:szCs w:val="24"/>
        </w:rPr>
        <w:t>-</w:t>
      </w:r>
      <w:r w:rsidR="00B84554">
        <w:rPr>
          <w:rFonts w:ascii="Times New Roman" w:eastAsia="TimesNewRomanPSMT" w:hAnsi="Times New Roman"/>
          <w:color w:val="00000A"/>
          <w:sz w:val="24"/>
          <w:szCs w:val="24"/>
        </w:rPr>
        <w:t>приобретение начального опыта применения математических знаний для решения учебно-практических задач</w:t>
      </w:r>
      <w:r w:rsidR="006B58D5" w:rsidRPr="00623CEB">
        <w:rPr>
          <w:rFonts w:ascii="Times New Roman" w:eastAsia="TimesNewRomanPSMT" w:hAnsi="Times New Roman"/>
          <w:color w:val="00000A"/>
          <w:sz w:val="24"/>
          <w:szCs w:val="24"/>
        </w:rPr>
        <w:t>;</w:t>
      </w:r>
    </w:p>
    <w:p w14:paraId="6C1F598F" w14:textId="77777777" w:rsidR="006B58D5" w:rsidRPr="00623CEB" w:rsidRDefault="00CC0B6F" w:rsidP="00C03B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A"/>
          <w:sz w:val="24"/>
          <w:szCs w:val="24"/>
        </w:rPr>
      </w:pPr>
      <w:r>
        <w:rPr>
          <w:rFonts w:ascii="Times New Roman" w:eastAsia="TimesNewRomanPSMT" w:hAnsi="Times New Roman"/>
          <w:color w:val="00000A"/>
          <w:sz w:val="24"/>
          <w:szCs w:val="24"/>
        </w:rPr>
        <w:t>-умение выполнять устно и письменно арифметические действия с числами и числовыми выражениями</w:t>
      </w:r>
      <w:r w:rsidR="007F1382">
        <w:rPr>
          <w:rFonts w:ascii="Times New Roman" w:eastAsia="TimesNewRomanPSMT" w:hAnsi="Times New Roman"/>
          <w:color w:val="00000A"/>
          <w:sz w:val="24"/>
          <w:szCs w:val="24"/>
        </w:rPr>
        <w:t>, решать текстовые задачи,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14:paraId="09BBB358" w14:textId="77777777" w:rsidR="006B58D5" w:rsidRPr="00623CEB" w:rsidRDefault="007F1382" w:rsidP="00C03B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A"/>
          <w:sz w:val="24"/>
          <w:szCs w:val="24"/>
        </w:rPr>
      </w:pPr>
      <w:r>
        <w:rPr>
          <w:rFonts w:ascii="Times New Roman" w:eastAsia="TimesNewRomanPSMT" w:hAnsi="Times New Roman"/>
          <w:color w:val="00000A"/>
          <w:sz w:val="24"/>
          <w:szCs w:val="24"/>
        </w:rPr>
        <w:t>-приобретение первоначальных представлений о компьютерной грамотности</w:t>
      </w:r>
      <w:r w:rsidR="006B58D5" w:rsidRPr="00623CEB">
        <w:rPr>
          <w:rFonts w:ascii="Times New Roman" w:eastAsia="TimesNewRomanPSMT" w:hAnsi="Times New Roman"/>
          <w:color w:val="00000A"/>
          <w:sz w:val="24"/>
          <w:szCs w:val="24"/>
        </w:rPr>
        <w:t>;</w:t>
      </w:r>
    </w:p>
    <w:p w14:paraId="00DBFC22" w14:textId="77777777" w:rsidR="006B58D5" w:rsidRPr="00623CEB" w:rsidRDefault="007F1382" w:rsidP="00C03B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A"/>
          <w:sz w:val="24"/>
          <w:szCs w:val="24"/>
        </w:rPr>
      </w:pPr>
      <w:r>
        <w:rPr>
          <w:rFonts w:ascii="Times New Roman" w:eastAsia="TimesNewRomanPSMT" w:hAnsi="Times New Roman"/>
          <w:color w:val="00000A"/>
          <w:sz w:val="24"/>
          <w:szCs w:val="24"/>
        </w:rPr>
        <w:t>-приобретение опыта самостоятельного управления процессом решения творческих математических задач</w:t>
      </w:r>
      <w:r w:rsidR="006B58D5" w:rsidRPr="00623CEB">
        <w:rPr>
          <w:rFonts w:ascii="Times New Roman" w:eastAsia="TimesNewRomanPSMT" w:hAnsi="Times New Roman"/>
          <w:color w:val="00000A"/>
          <w:sz w:val="24"/>
          <w:szCs w:val="24"/>
        </w:rPr>
        <w:t>;</w:t>
      </w:r>
    </w:p>
    <w:p w14:paraId="12644A91" w14:textId="77777777" w:rsidR="00496418" w:rsidRPr="003F76BE" w:rsidRDefault="006B58D5" w:rsidP="00C03B8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A"/>
          <w:sz w:val="24"/>
          <w:szCs w:val="24"/>
        </w:rPr>
      </w:pPr>
      <w:r w:rsidRPr="00623CEB">
        <w:rPr>
          <w:rFonts w:ascii="Times New Roman" w:eastAsia="TimesNewRomanPSMT" w:hAnsi="Times New Roman"/>
          <w:color w:val="00000A"/>
          <w:sz w:val="24"/>
          <w:szCs w:val="24"/>
        </w:rPr>
        <w:t xml:space="preserve">- овладение </w:t>
      </w:r>
      <w:r w:rsidR="007F1382">
        <w:rPr>
          <w:rFonts w:ascii="Times New Roman" w:eastAsia="TimesNewRomanPSMT" w:hAnsi="Times New Roman"/>
          <w:color w:val="00000A"/>
          <w:sz w:val="24"/>
          <w:szCs w:val="24"/>
        </w:rPr>
        <w:t>действием моделирования при решении текстовых задач</w:t>
      </w:r>
      <w:r w:rsidRPr="00623CEB">
        <w:rPr>
          <w:rFonts w:ascii="Times New Roman" w:eastAsia="TimesNewRomanPSMT" w:hAnsi="Times New Roman"/>
          <w:color w:val="00000A"/>
          <w:sz w:val="24"/>
          <w:szCs w:val="24"/>
        </w:rPr>
        <w:t>.</w:t>
      </w:r>
    </w:p>
    <w:p w14:paraId="2C8D6895" w14:textId="77777777" w:rsidR="00C03B80" w:rsidRDefault="00C03B80" w:rsidP="00C0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A"/>
          <w:sz w:val="24"/>
          <w:szCs w:val="24"/>
        </w:rPr>
      </w:pPr>
    </w:p>
    <w:p w14:paraId="47F1DB2E" w14:textId="77777777" w:rsidR="00496418" w:rsidRPr="00623CEB" w:rsidRDefault="00805E9F" w:rsidP="00C0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A"/>
          <w:sz w:val="24"/>
          <w:szCs w:val="24"/>
        </w:rPr>
      </w:pPr>
      <w:r>
        <w:rPr>
          <w:rFonts w:ascii="Times New Roman" w:eastAsia="TimesNewRomanPSMT" w:hAnsi="Times New Roman"/>
          <w:b/>
          <w:bCs/>
          <w:color w:val="00000A"/>
          <w:sz w:val="24"/>
          <w:szCs w:val="24"/>
        </w:rPr>
        <w:t>Предметные результаты.</w:t>
      </w:r>
    </w:p>
    <w:p w14:paraId="24725B00" w14:textId="77777777" w:rsidR="00805E9F" w:rsidRDefault="00805E9F" w:rsidP="00C0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</w:p>
    <w:p w14:paraId="5219E4B8" w14:textId="77777777" w:rsidR="0072239B" w:rsidRDefault="00535D81" w:rsidP="00C0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color w:val="00000A"/>
          <w:sz w:val="24"/>
          <w:szCs w:val="24"/>
        </w:rPr>
      </w:pPr>
      <w:r w:rsidRPr="00623CEB">
        <w:rPr>
          <w:rFonts w:ascii="Times New Roman" w:eastAsia="TimesNewRomanPSMT" w:hAnsi="Times New Roman"/>
          <w:b/>
          <w:color w:val="00000A"/>
          <w:sz w:val="24"/>
          <w:szCs w:val="24"/>
        </w:rPr>
        <w:t>1</w:t>
      </w:r>
      <w:r w:rsidR="006362BD" w:rsidRPr="00623CEB">
        <w:rPr>
          <w:rFonts w:ascii="Times New Roman" w:eastAsia="TimesNewRomanPSMT" w:hAnsi="Times New Roman"/>
          <w:b/>
          <w:color w:val="00000A"/>
          <w:sz w:val="24"/>
          <w:szCs w:val="24"/>
        </w:rPr>
        <w:t>класс:</w:t>
      </w:r>
    </w:p>
    <w:p w14:paraId="466838E4" w14:textId="77777777" w:rsidR="001666B4" w:rsidRDefault="001666B4" w:rsidP="00C03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color w:val="00000A"/>
          <w:sz w:val="24"/>
          <w:szCs w:val="24"/>
        </w:rPr>
      </w:pPr>
      <w:r>
        <w:rPr>
          <w:rFonts w:ascii="Times New Roman" w:eastAsia="TimesNewRomanPSMT" w:hAnsi="Times New Roman"/>
          <w:b/>
          <w:color w:val="00000A"/>
          <w:sz w:val="24"/>
          <w:szCs w:val="24"/>
        </w:rPr>
        <w:t>Темы и величины.</w:t>
      </w:r>
    </w:p>
    <w:p w14:paraId="275B58B3" w14:textId="77777777" w:rsidR="00805E9F" w:rsidRPr="00623CEB" w:rsidRDefault="00805E9F" w:rsidP="00C0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NewRomanPSMT" w:hAnsi="Times New Roman"/>
          <w:b/>
          <w:color w:val="00000A"/>
          <w:sz w:val="24"/>
          <w:szCs w:val="24"/>
        </w:rPr>
        <w:t xml:space="preserve"> </w:t>
      </w:r>
      <w:r w:rsidRPr="00623CEB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766684A5" w14:textId="77777777" w:rsidR="00BE63EE" w:rsidRPr="00457000" w:rsidRDefault="00457000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57000">
        <w:rPr>
          <w:rFonts w:ascii="Times New Roman" w:hAnsi="Times New Roman"/>
          <w:sz w:val="24"/>
        </w:rPr>
        <w:t>-считать различные объекты (предметы, группы предметов, звуки, движения, слоги, сло</w:t>
      </w:r>
      <w:r>
        <w:rPr>
          <w:rFonts w:ascii="Times New Roman" w:hAnsi="Times New Roman"/>
          <w:sz w:val="24"/>
        </w:rPr>
        <w:t>ва и т. п.) и устанавливать по</w:t>
      </w:r>
      <w:r w:rsidRPr="00457000">
        <w:rPr>
          <w:rFonts w:ascii="Times New Roman" w:hAnsi="Times New Roman"/>
          <w:sz w:val="24"/>
        </w:rPr>
        <w:t>рядковый номер того или иного предмета при указанном порядке счёта;</w:t>
      </w:r>
    </w:p>
    <w:p w14:paraId="55FBA1EE" w14:textId="77777777" w:rsidR="00457000" w:rsidRPr="00457000" w:rsidRDefault="00457000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57000">
        <w:rPr>
          <w:rFonts w:ascii="Times New Roman" w:hAnsi="Times New Roman"/>
          <w:sz w:val="24"/>
        </w:rPr>
        <w:t>-читать, записывать, сравнивать (используя знаки сравнения «&gt;</w:t>
      </w:r>
      <w:proofErr w:type="gramStart"/>
      <w:r w:rsidRPr="00457000">
        <w:rPr>
          <w:rFonts w:ascii="Times New Roman" w:hAnsi="Times New Roman"/>
          <w:sz w:val="24"/>
        </w:rPr>
        <w:t>»,«</w:t>
      </w:r>
      <w:proofErr w:type="gramEnd"/>
      <w:r w:rsidRPr="00457000">
        <w:rPr>
          <w:rFonts w:ascii="Times New Roman" w:hAnsi="Times New Roman"/>
          <w:sz w:val="24"/>
        </w:rPr>
        <w:t>&lt;», «=», термины равенство и неравенство) и упорядочивать числа в пределах 20;</w:t>
      </w:r>
    </w:p>
    <w:p w14:paraId="31800832" w14:textId="77777777" w:rsidR="00457000" w:rsidRDefault="00457000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57000">
        <w:rPr>
          <w:rFonts w:ascii="Times New Roman" w:hAnsi="Times New Roman"/>
          <w:sz w:val="24"/>
        </w:rPr>
        <w:t xml:space="preserve">-объяснять,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</w:t>
      </w:r>
      <w:proofErr w:type="gramStart"/>
      <w:r w:rsidRPr="00457000">
        <w:rPr>
          <w:rFonts w:ascii="Times New Roman" w:hAnsi="Times New Roman"/>
          <w:sz w:val="24"/>
        </w:rPr>
        <w:t xml:space="preserve">обо- </w:t>
      </w:r>
      <w:proofErr w:type="spellStart"/>
      <w:r w:rsidRPr="00457000">
        <w:rPr>
          <w:rFonts w:ascii="Times New Roman" w:hAnsi="Times New Roman"/>
          <w:sz w:val="24"/>
        </w:rPr>
        <w:t>значает</w:t>
      </w:r>
      <w:proofErr w:type="spellEnd"/>
      <w:proofErr w:type="gramEnd"/>
      <w:r w:rsidRPr="00457000">
        <w:rPr>
          <w:rFonts w:ascii="Times New Roman" w:hAnsi="Times New Roman"/>
          <w:sz w:val="24"/>
        </w:rPr>
        <w:t xml:space="preserve"> каждая цифра в их записи;</w:t>
      </w:r>
    </w:p>
    <w:p w14:paraId="17C72CC0" w14:textId="77777777" w:rsidR="00457000" w:rsidRPr="001666B4" w:rsidRDefault="00457000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666B4">
        <w:rPr>
          <w:rFonts w:ascii="Times New Roman" w:hAnsi="Times New Roman"/>
          <w:sz w:val="24"/>
        </w:rPr>
        <w:t>-выполнять действия нумерационного характера: 15 + 1, 18 − 1, 10 + 6, 12 − 10, 14 − 4;</w:t>
      </w:r>
    </w:p>
    <w:p w14:paraId="4F0C7945" w14:textId="77777777" w:rsidR="00457000" w:rsidRPr="001666B4" w:rsidRDefault="00457000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666B4">
        <w:rPr>
          <w:rFonts w:ascii="Times New Roman" w:hAnsi="Times New Roman"/>
          <w:sz w:val="24"/>
        </w:rPr>
        <w:t>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</w:t>
      </w:r>
    </w:p>
    <w:p w14:paraId="2C953CC3" w14:textId="77777777" w:rsidR="00457000" w:rsidRPr="001666B4" w:rsidRDefault="00457000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666B4">
        <w:rPr>
          <w:rFonts w:ascii="Times New Roman" w:hAnsi="Times New Roman"/>
          <w:sz w:val="24"/>
        </w:rPr>
        <w:t>-выполнять классификацию чисел по заданному или самостоятельно установленному признаку;</w:t>
      </w:r>
    </w:p>
    <w:p w14:paraId="7448BF81" w14:textId="77777777" w:rsidR="001666B4" w:rsidRDefault="001666B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666B4">
        <w:rPr>
          <w:rFonts w:ascii="Times New Roman" w:hAnsi="Times New Roman"/>
          <w:sz w:val="24"/>
        </w:rPr>
        <w:t xml:space="preserve">-читать и записывать значения величины длины, используя изученные единицы измерения этой величины (сантиметр, дециметр) и соотношение между ними: 1 </w:t>
      </w:r>
      <w:proofErr w:type="spellStart"/>
      <w:r w:rsidRPr="001666B4">
        <w:rPr>
          <w:rFonts w:ascii="Times New Roman" w:hAnsi="Times New Roman"/>
          <w:sz w:val="24"/>
        </w:rPr>
        <w:t>дм</w:t>
      </w:r>
      <w:proofErr w:type="spellEnd"/>
      <w:r w:rsidRPr="001666B4">
        <w:rPr>
          <w:rFonts w:ascii="Times New Roman" w:hAnsi="Times New Roman"/>
          <w:sz w:val="24"/>
        </w:rPr>
        <w:t xml:space="preserve"> = 10 см</w:t>
      </w:r>
      <w:r w:rsidR="008C56E7">
        <w:rPr>
          <w:rFonts w:ascii="Times New Roman" w:hAnsi="Times New Roman"/>
          <w:sz w:val="24"/>
        </w:rPr>
        <w:t>.</w:t>
      </w:r>
    </w:p>
    <w:p w14:paraId="25E7C0AF" w14:textId="77777777" w:rsidR="008C56E7" w:rsidRPr="00623CEB" w:rsidRDefault="008C56E7" w:rsidP="00C0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623CEB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46D7C720" w14:textId="77777777" w:rsidR="008C56E7" w:rsidRPr="008C56E7" w:rsidRDefault="008C56E7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C56E7">
        <w:rPr>
          <w:rFonts w:ascii="Times New Roman" w:hAnsi="Times New Roman"/>
          <w:sz w:val="24"/>
        </w:rPr>
        <w:t xml:space="preserve">-вести счёт десятками; </w:t>
      </w:r>
    </w:p>
    <w:p w14:paraId="5EFEF063" w14:textId="77777777" w:rsidR="008C56E7" w:rsidRDefault="008C56E7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C56E7">
        <w:rPr>
          <w:rFonts w:ascii="Times New Roman" w:hAnsi="Times New Roman"/>
          <w:sz w:val="24"/>
        </w:rPr>
        <w:t>-обобщать и распространять свойства натурального ряда чисел на числа, большие 20.</w:t>
      </w:r>
    </w:p>
    <w:p w14:paraId="7558F707" w14:textId="77777777" w:rsidR="00805E9F" w:rsidRDefault="00805E9F" w:rsidP="003F76B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109CB6A" w14:textId="77777777" w:rsidR="00805E9F" w:rsidRDefault="00805E9F" w:rsidP="00C03B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05E9F">
        <w:rPr>
          <w:rFonts w:ascii="Times New Roman" w:hAnsi="Times New Roman"/>
          <w:b/>
          <w:sz w:val="24"/>
        </w:rPr>
        <w:t>Арифметические действия. Сложение и вычитание.</w:t>
      </w:r>
    </w:p>
    <w:p w14:paraId="1FCD95B9" w14:textId="77777777" w:rsidR="00805E9F" w:rsidRPr="00623CEB" w:rsidRDefault="00805E9F" w:rsidP="0080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/>
          <w:b/>
          <w:sz w:val="36"/>
          <w:szCs w:val="24"/>
        </w:rPr>
        <w:t xml:space="preserve">     </w:t>
      </w:r>
    </w:p>
    <w:p w14:paraId="2CF5A98F" w14:textId="77777777" w:rsidR="00805E9F" w:rsidRPr="00623CEB" w:rsidRDefault="00805E9F" w:rsidP="00C0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623CEB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67769422" w14:textId="77777777" w:rsidR="00805E9F" w:rsidRPr="00805E9F" w:rsidRDefault="00805E9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5E9F">
        <w:rPr>
          <w:rFonts w:ascii="Times New Roman" w:hAnsi="Times New Roman"/>
          <w:sz w:val="24"/>
        </w:rPr>
        <w:t xml:space="preserve">-понимать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 </w:t>
      </w:r>
    </w:p>
    <w:p w14:paraId="4B1DDD9A" w14:textId="77777777" w:rsidR="00805E9F" w:rsidRPr="00805E9F" w:rsidRDefault="00805E9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5E9F">
        <w:rPr>
          <w:rFonts w:ascii="Times New Roman" w:hAnsi="Times New Roman"/>
          <w:sz w:val="24"/>
        </w:rPr>
        <w:t xml:space="preserve">-выполнять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 </w:t>
      </w:r>
    </w:p>
    <w:p w14:paraId="53CB4372" w14:textId="77777777" w:rsidR="00805E9F" w:rsidRPr="00805E9F" w:rsidRDefault="00805E9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5E9F">
        <w:rPr>
          <w:rFonts w:ascii="Times New Roman" w:hAnsi="Times New Roman"/>
          <w:sz w:val="24"/>
        </w:rPr>
        <w:t>-выполнять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14:paraId="37E758D6" w14:textId="77777777" w:rsidR="00805E9F" w:rsidRDefault="00805E9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5E9F">
        <w:rPr>
          <w:rFonts w:ascii="Times New Roman" w:hAnsi="Times New Roman"/>
          <w:sz w:val="24"/>
        </w:rPr>
        <w:t xml:space="preserve"> -объяснять приём сложения (вычитания) с переходом через разряд в пределах 20.</w:t>
      </w:r>
    </w:p>
    <w:p w14:paraId="4147DD36" w14:textId="77777777" w:rsidR="00805E9F" w:rsidRPr="00623CEB" w:rsidRDefault="00805E9F" w:rsidP="00C0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623CEB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7CFE47CA" w14:textId="77777777" w:rsidR="00805E9F" w:rsidRPr="00805E9F" w:rsidRDefault="00805E9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t>-</w:t>
      </w:r>
      <w:r w:rsidRPr="00805E9F">
        <w:rPr>
          <w:rFonts w:ascii="Times New Roman" w:hAnsi="Times New Roman"/>
          <w:sz w:val="24"/>
        </w:rPr>
        <w:t xml:space="preserve">выполнять сложение и вычитание с переходом через десяток в пределах 20; </w:t>
      </w:r>
    </w:p>
    <w:p w14:paraId="42151528" w14:textId="77777777" w:rsidR="00805E9F" w:rsidRPr="00805E9F" w:rsidRDefault="00805E9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5E9F">
        <w:rPr>
          <w:rFonts w:ascii="Times New Roman" w:hAnsi="Times New Roman"/>
          <w:sz w:val="24"/>
        </w:rPr>
        <w:t xml:space="preserve">-называть числа и результат при сложении и вычитании, находить в записи сложения и вычитания значение </w:t>
      </w:r>
      <w:proofErr w:type="spellStart"/>
      <w:proofErr w:type="gramStart"/>
      <w:r w:rsidRPr="00805E9F">
        <w:rPr>
          <w:rFonts w:ascii="Times New Roman" w:hAnsi="Times New Roman"/>
          <w:sz w:val="24"/>
        </w:rPr>
        <w:t>не-</w:t>
      </w:r>
      <w:proofErr w:type="spellEnd"/>
      <w:r w:rsidRPr="00805E9F">
        <w:rPr>
          <w:rFonts w:ascii="Times New Roman" w:hAnsi="Times New Roman"/>
          <w:sz w:val="24"/>
        </w:rPr>
        <w:t xml:space="preserve"> известного</w:t>
      </w:r>
      <w:proofErr w:type="gramEnd"/>
      <w:r w:rsidRPr="00805E9F">
        <w:rPr>
          <w:rFonts w:ascii="Times New Roman" w:hAnsi="Times New Roman"/>
          <w:sz w:val="24"/>
        </w:rPr>
        <w:t xml:space="preserve"> компонента; </w:t>
      </w:r>
    </w:p>
    <w:p w14:paraId="3DD97447" w14:textId="77777777" w:rsidR="00805E9F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</w:t>
      </w:r>
      <w:r w:rsidR="00805E9F" w:rsidRPr="00805E9F">
        <w:rPr>
          <w:rFonts w:ascii="Times New Roman" w:hAnsi="Times New Roman"/>
          <w:sz w:val="24"/>
        </w:rPr>
        <w:t>проверять и исправлять выполненные действия.</w:t>
      </w:r>
    </w:p>
    <w:p w14:paraId="5A4E8BFA" w14:textId="77777777" w:rsidR="00CB6D44" w:rsidRDefault="00CB6D44" w:rsidP="003F76B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25CDAE7" w14:textId="77777777" w:rsidR="00CB6D44" w:rsidRDefault="00CB6D44" w:rsidP="00C03B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с текстовыми задачами.</w:t>
      </w:r>
    </w:p>
    <w:p w14:paraId="0F4684AC" w14:textId="77777777" w:rsidR="00CB6D44" w:rsidRDefault="00CB6D44" w:rsidP="003F76B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F5C692B" w14:textId="77777777" w:rsidR="00CB6D44" w:rsidRPr="00623CEB" w:rsidRDefault="00CB6D44" w:rsidP="00C03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623CEB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373B5051" w14:textId="77777777" w:rsidR="00CB6D44" w:rsidRPr="00CB6D4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6D44">
        <w:rPr>
          <w:rFonts w:ascii="Times New Roman" w:hAnsi="Times New Roman"/>
          <w:sz w:val="24"/>
        </w:rPr>
        <w:t xml:space="preserve">-решать задачи (в 1 действие), в том числе и задачи практического содержания; </w:t>
      </w:r>
    </w:p>
    <w:p w14:paraId="79850804" w14:textId="77777777" w:rsidR="00CB6D44" w:rsidRPr="00CB6D4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6D44">
        <w:rPr>
          <w:rFonts w:ascii="Times New Roman" w:hAnsi="Times New Roman"/>
          <w:sz w:val="24"/>
        </w:rPr>
        <w:t xml:space="preserve">- составлять по серии рисунков рассказ с использованием </w:t>
      </w:r>
      <w:proofErr w:type="spellStart"/>
      <w:proofErr w:type="gramStart"/>
      <w:r w:rsidRPr="00CB6D44">
        <w:rPr>
          <w:rFonts w:ascii="Times New Roman" w:hAnsi="Times New Roman"/>
          <w:sz w:val="24"/>
        </w:rPr>
        <w:t>ма</w:t>
      </w:r>
      <w:proofErr w:type="spellEnd"/>
      <w:r w:rsidRPr="00CB6D44">
        <w:rPr>
          <w:rFonts w:ascii="Times New Roman" w:hAnsi="Times New Roman"/>
          <w:sz w:val="24"/>
        </w:rPr>
        <w:t>- тематических</w:t>
      </w:r>
      <w:proofErr w:type="gramEnd"/>
      <w:r w:rsidRPr="00CB6D44">
        <w:rPr>
          <w:rFonts w:ascii="Times New Roman" w:hAnsi="Times New Roman"/>
          <w:sz w:val="24"/>
        </w:rPr>
        <w:t xml:space="preserve"> терминов; </w:t>
      </w:r>
    </w:p>
    <w:p w14:paraId="7F91846D" w14:textId="77777777" w:rsidR="00CB6D44" w:rsidRPr="00CB6D4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6D44">
        <w:rPr>
          <w:rFonts w:ascii="Times New Roman" w:hAnsi="Times New Roman"/>
          <w:sz w:val="24"/>
        </w:rPr>
        <w:t xml:space="preserve">-отличать текстовую задачу от рассказа; дополнять текст до задачи, вносить нужные </w:t>
      </w:r>
      <w:r>
        <w:rPr>
          <w:rFonts w:ascii="Times New Roman" w:hAnsi="Times New Roman"/>
          <w:sz w:val="24"/>
        </w:rPr>
        <w:t xml:space="preserve">  </w:t>
      </w:r>
      <w:r w:rsidRPr="00CB6D44">
        <w:rPr>
          <w:rFonts w:ascii="Times New Roman" w:hAnsi="Times New Roman"/>
          <w:sz w:val="24"/>
        </w:rPr>
        <w:t>изменения;</w:t>
      </w:r>
    </w:p>
    <w:p w14:paraId="0C9236EC" w14:textId="77777777" w:rsidR="00CB6D44" w:rsidRPr="00CB6D4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6D44">
        <w:rPr>
          <w:rFonts w:ascii="Times New Roman" w:hAnsi="Times New Roman"/>
          <w:sz w:val="24"/>
        </w:rPr>
        <w:t xml:space="preserve"> -устанавливать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 </w:t>
      </w:r>
    </w:p>
    <w:p w14:paraId="6051AFCF" w14:textId="77777777" w:rsidR="00CB6D4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6D44">
        <w:rPr>
          <w:rFonts w:ascii="Times New Roman" w:hAnsi="Times New Roman"/>
          <w:sz w:val="24"/>
        </w:rPr>
        <w:t>-составлять задачу по рисунку, по схеме, по решению.</w:t>
      </w:r>
    </w:p>
    <w:p w14:paraId="38D27B41" w14:textId="77777777" w:rsidR="00CB6D44" w:rsidRDefault="00CB6D44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623CEB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7DCF4B65" w14:textId="77777777" w:rsidR="00CB6D44" w:rsidRPr="00CB6D4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6D44">
        <w:rPr>
          <w:rFonts w:ascii="Times New Roman" w:hAnsi="Times New Roman"/>
          <w:sz w:val="24"/>
        </w:rPr>
        <w:t xml:space="preserve">-составлять различные задачи по предлагаемым схемам и записям решения; </w:t>
      </w:r>
    </w:p>
    <w:p w14:paraId="148C5948" w14:textId="77777777" w:rsidR="00CB6D44" w:rsidRPr="00CB6D4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6D44">
        <w:rPr>
          <w:rFonts w:ascii="Times New Roman" w:hAnsi="Times New Roman"/>
          <w:sz w:val="24"/>
        </w:rPr>
        <w:t xml:space="preserve">-находить несколько способов решения одной и той же задачи и объяснять их; </w:t>
      </w:r>
    </w:p>
    <w:p w14:paraId="6749CEBC" w14:textId="77777777" w:rsidR="00CB6D44" w:rsidRPr="00CB6D4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6D44">
        <w:rPr>
          <w:rFonts w:ascii="Times New Roman" w:hAnsi="Times New Roman"/>
          <w:sz w:val="24"/>
        </w:rPr>
        <w:t xml:space="preserve">-отмечать изменения в решении при изменении вопроса задачи или её условия и отмечать изменения в задаче при изменении её решения; </w:t>
      </w:r>
    </w:p>
    <w:p w14:paraId="158CE940" w14:textId="77777777" w:rsidR="00CB6D44" w:rsidRPr="00CB6D4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6D44">
        <w:rPr>
          <w:rFonts w:ascii="Times New Roman" w:hAnsi="Times New Roman"/>
          <w:sz w:val="24"/>
        </w:rPr>
        <w:t xml:space="preserve">-решать задачи в 2 действия; </w:t>
      </w:r>
    </w:p>
    <w:p w14:paraId="59DD05C1" w14:textId="77777777" w:rsidR="00CB6D4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6D44">
        <w:rPr>
          <w:rFonts w:ascii="Times New Roman" w:hAnsi="Times New Roman"/>
          <w:sz w:val="24"/>
        </w:rPr>
        <w:t>-проверять и исправлять неверное решение задачи.</w:t>
      </w:r>
    </w:p>
    <w:p w14:paraId="0F329E39" w14:textId="77777777" w:rsidR="00CB6D44" w:rsidRDefault="00CB6D44" w:rsidP="003F76B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3ECB3C5" w14:textId="77777777" w:rsidR="00CB6D44" w:rsidRPr="00515EC4" w:rsidRDefault="00CB6D44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EC4">
        <w:rPr>
          <w:rFonts w:ascii="Times New Roman" w:hAnsi="Times New Roman"/>
          <w:b/>
          <w:sz w:val="24"/>
          <w:szCs w:val="24"/>
        </w:rPr>
        <w:t>Пространственные отношения. Геометрические фигуры.</w:t>
      </w:r>
    </w:p>
    <w:p w14:paraId="4AB955D9" w14:textId="77777777" w:rsidR="00CB6D44" w:rsidRPr="00515EC4" w:rsidRDefault="00CB6D44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515EC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431F3209" w14:textId="77777777" w:rsidR="00CB6D44" w:rsidRPr="00515EC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>-понимать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14:paraId="1ECF52B2" w14:textId="77777777" w:rsidR="00CB6D44" w:rsidRPr="00515EC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>-описывать взаимное расположение предметов на плоскости и в пространстве: слева, справа, левее, правее; вверху, внизу, выше, ниже; перед, за, между и др.;</w:t>
      </w:r>
    </w:p>
    <w:p w14:paraId="12A43ED3" w14:textId="77777777" w:rsidR="00CB6D44" w:rsidRPr="00515EC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>-находить в окружающем мире предметы (части предметов), имеющие форму многоугольника (треугольника, четырёхугольника и т. д.), круга;</w:t>
      </w:r>
    </w:p>
    <w:p w14:paraId="420AD50E" w14:textId="77777777" w:rsidR="00CB6D44" w:rsidRPr="00515EC4" w:rsidRDefault="00CB6D4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 xml:space="preserve">-распознавать, называть, изображать геометрические фигуры (точка, линии, прямая, отрезок, луч, ломаная, многоугольник, круг); </w:t>
      </w:r>
    </w:p>
    <w:p w14:paraId="349C60F7" w14:textId="77777777" w:rsidR="00CB6D44" w:rsidRPr="00515EC4" w:rsidRDefault="00515EC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>-</w:t>
      </w:r>
      <w:r w:rsidR="00CB6D44" w:rsidRPr="00515EC4">
        <w:rPr>
          <w:rFonts w:ascii="Times New Roman" w:hAnsi="Times New Roman"/>
          <w:sz w:val="24"/>
          <w:szCs w:val="24"/>
        </w:rPr>
        <w:t>находить сходство и разл</w:t>
      </w:r>
      <w:r w:rsidRPr="00515EC4">
        <w:rPr>
          <w:rFonts w:ascii="Times New Roman" w:hAnsi="Times New Roman"/>
          <w:sz w:val="24"/>
          <w:szCs w:val="24"/>
        </w:rPr>
        <w:t>ичие геометрических фигур (пря</w:t>
      </w:r>
      <w:r w:rsidR="00CB6D44" w:rsidRPr="00515EC4">
        <w:rPr>
          <w:rFonts w:ascii="Times New Roman" w:hAnsi="Times New Roman"/>
          <w:sz w:val="24"/>
          <w:szCs w:val="24"/>
        </w:rPr>
        <w:t>мая, отрезок, луч).</w:t>
      </w:r>
    </w:p>
    <w:p w14:paraId="6E40A644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515EC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413763EE" w14:textId="77777777" w:rsidR="00515EC4" w:rsidRDefault="00515EC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 xml:space="preserve"> -выделять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14:paraId="05018A97" w14:textId="77777777" w:rsidR="00515EC4" w:rsidRDefault="00515EC4" w:rsidP="003F7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2E7044" w14:textId="77777777" w:rsidR="00515EC4" w:rsidRPr="00515EC4" w:rsidRDefault="00515EC4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EC4">
        <w:rPr>
          <w:rFonts w:ascii="Times New Roman" w:hAnsi="Times New Roman"/>
          <w:b/>
          <w:sz w:val="24"/>
          <w:szCs w:val="24"/>
        </w:rPr>
        <w:t>Геометрические величины.</w:t>
      </w:r>
    </w:p>
    <w:p w14:paraId="3B959707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515EC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74CFB577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 xml:space="preserve">-измерять (с помощью линейки) и записывать длину (предмета, отрезка), используя изученные единицы длины (сантиметр и дециметр) и соотношения между ними; </w:t>
      </w:r>
    </w:p>
    <w:p w14:paraId="5F7192D6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>-чертить отрезки заданной длины с помощью оцифрованной линейки;</w:t>
      </w:r>
    </w:p>
    <w:p w14:paraId="231AF848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 xml:space="preserve"> -выбирать единицу длины, соответствующую измеряемому предмету. </w:t>
      </w:r>
    </w:p>
    <w:p w14:paraId="5CB3A225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515EC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726043EC" w14:textId="77777777" w:rsidR="00515EC4" w:rsidRDefault="00515EC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 xml:space="preserve">-соотносить и сравнивать величины (например, располагать в порядке убывания (возрастания) длины: 1 </w:t>
      </w:r>
      <w:proofErr w:type="spellStart"/>
      <w:r w:rsidRPr="00515EC4">
        <w:rPr>
          <w:rFonts w:ascii="Times New Roman" w:hAnsi="Times New Roman"/>
          <w:sz w:val="24"/>
          <w:szCs w:val="24"/>
        </w:rPr>
        <w:t>дм</w:t>
      </w:r>
      <w:proofErr w:type="spellEnd"/>
      <w:r w:rsidRPr="00515EC4">
        <w:rPr>
          <w:rFonts w:ascii="Times New Roman" w:hAnsi="Times New Roman"/>
          <w:sz w:val="24"/>
          <w:szCs w:val="24"/>
        </w:rPr>
        <w:t>, 8 см, 13 см).</w:t>
      </w:r>
    </w:p>
    <w:p w14:paraId="721AB6CF" w14:textId="77777777" w:rsidR="00515EC4" w:rsidRDefault="00515EC4" w:rsidP="003F7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409A1" w14:textId="77777777" w:rsidR="00515EC4" w:rsidRPr="00515EC4" w:rsidRDefault="00515EC4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EC4">
        <w:rPr>
          <w:rFonts w:ascii="Times New Roman" w:hAnsi="Times New Roman"/>
          <w:b/>
          <w:sz w:val="24"/>
          <w:szCs w:val="24"/>
        </w:rPr>
        <w:t>Работа с информацией.</w:t>
      </w:r>
    </w:p>
    <w:p w14:paraId="185224A8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515EC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2254F93B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 xml:space="preserve">-читать небольшие готовые таблицы; </w:t>
      </w:r>
    </w:p>
    <w:p w14:paraId="30EA08C1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 xml:space="preserve">-строить несложные цепочки логических рассуждений; </w:t>
      </w:r>
    </w:p>
    <w:p w14:paraId="1D5E900F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>-определять верные логические высказывания по отношению к конкретному рисунку.</w:t>
      </w:r>
    </w:p>
    <w:p w14:paraId="4FC94EEA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515EC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78E53B13" w14:textId="77777777" w:rsidR="00515EC4" w:rsidRDefault="00515EC4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lastRenderedPageBreak/>
        <w:t xml:space="preserve">-определять правило составления несложных таблиц и дополнять их недостающими элементами; </w:t>
      </w:r>
    </w:p>
    <w:p w14:paraId="0D184077" w14:textId="77777777" w:rsidR="00515EC4" w:rsidRPr="00515EC4" w:rsidRDefault="00515EC4" w:rsidP="00C0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EC4">
        <w:rPr>
          <w:rFonts w:ascii="Times New Roman" w:hAnsi="Times New Roman"/>
          <w:sz w:val="24"/>
          <w:szCs w:val="24"/>
        </w:rPr>
        <w:t>-проводить логические рассуждения, устанавливая отношения между объектами и формулируя выводы.</w:t>
      </w:r>
    </w:p>
    <w:p w14:paraId="766DD2BE" w14:textId="77777777" w:rsidR="00515EC4" w:rsidRPr="00515EC4" w:rsidRDefault="00515EC4" w:rsidP="003F76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3AC818" w14:textId="77777777" w:rsidR="00BF4E97" w:rsidRDefault="00BF4E97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CEB">
        <w:rPr>
          <w:rFonts w:ascii="Times New Roman" w:hAnsi="Times New Roman"/>
          <w:b/>
          <w:sz w:val="24"/>
          <w:szCs w:val="24"/>
        </w:rPr>
        <w:t>2 класс:</w:t>
      </w:r>
    </w:p>
    <w:p w14:paraId="601B3156" w14:textId="77777777" w:rsidR="00807708" w:rsidRDefault="00807708" w:rsidP="00C03B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Числа и величины.</w:t>
      </w:r>
    </w:p>
    <w:p w14:paraId="0E408A62" w14:textId="77777777" w:rsidR="00807708" w:rsidRPr="00515EC4" w:rsidRDefault="00807708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515EC4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5D0998C8" w14:textId="77777777" w:rsidR="00807708" w:rsidRDefault="0080770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07708">
        <w:rPr>
          <w:rFonts w:ascii="Times New Roman" w:hAnsi="Times New Roman"/>
          <w:sz w:val="24"/>
        </w:rPr>
        <w:t xml:space="preserve">образовывать, называть, читать, записывать числа от 0 до 100; </w:t>
      </w:r>
    </w:p>
    <w:p w14:paraId="54371FED" w14:textId="77777777" w:rsidR="00807708" w:rsidRDefault="0080770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07708">
        <w:rPr>
          <w:rFonts w:ascii="Times New Roman" w:hAnsi="Times New Roman"/>
          <w:sz w:val="24"/>
        </w:rPr>
        <w:t xml:space="preserve">сравнивать числа и записывать результат сравнения; </w:t>
      </w:r>
    </w:p>
    <w:p w14:paraId="61D096D2" w14:textId="77777777" w:rsidR="00807708" w:rsidRDefault="0080770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07708">
        <w:rPr>
          <w:rFonts w:ascii="Times New Roman" w:hAnsi="Times New Roman"/>
          <w:sz w:val="24"/>
        </w:rPr>
        <w:t>упорядочивать заданные числа;</w:t>
      </w:r>
    </w:p>
    <w:p w14:paraId="1A36DA52" w14:textId="77777777" w:rsidR="00807708" w:rsidRDefault="0080770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07708">
        <w:rPr>
          <w:rFonts w:ascii="Times New Roman" w:hAnsi="Times New Roman"/>
          <w:sz w:val="24"/>
        </w:rPr>
        <w:t xml:space="preserve">заменять двузначное число суммой разрядных слагаемых; </w:t>
      </w:r>
    </w:p>
    <w:p w14:paraId="45624212" w14:textId="77777777" w:rsidR="00807708" w:rsidRDefault="0080770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07708">
        <w:rPr>
          <w:rFonts w:ascii="Times New Roman" w:hAnsi="Times New Roman"/>
          <w:sz w:val="24"/>
        </w:rPr>
        <w:t>выполнять сложение и вычитание вида 30 + 5, 35 − 5, 35 − 30;</w:t>
      </w:r>
    </w:p>
    <w:p w14:paraId="658D94EA" w14:textId="77777777" w:rsidR="00807708" w:rsidRDefault="0080770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07708">
        <w:rPr>
          <w:rFonts w:ascii="Times New Roman" w:hAnsi="Times New Roman"/>
          <w:sz w:val="24"/>
        </w:rPr>
        <w:t>устанавливать закономерн</w:t>
      </w:r>
      <w:r>
        <w:rPr>
          <w:rFonts w:ascii="Times New Roman" w:hAnsi="Times New Roman"/>
          <w:sz w:val="24"/>
        </w:rPr>
        <w:t>ость — правило, по которому со</w:t>
      </w:r>
      <w:r w:rsidRPr="00807708">
        <w:rPr>
          <w:rFonts w:ascii="Times New Roman" w:hAnsi="Times New Roman"/>
          <w:sz w:val="24"/>
        </w:rPr>
        <w:t>ставлена числовая послед</w:t>
      </w:r>
      <w:r>
        <w:rPr>
          <w:rFonts w:ascii="Times New Roman" w:hAnsi="Times New Roman"/>
          <w:sz w:val="24"/>
        </w:rPr>
        <w:t>овательность (увеличение/умень</w:t>
      </w:r>
      <w:r w:rsidRPr="00807708">
        <w:rPr>
          <w:rFonts w:ascii="Times New Roman" w:hAnsi="Times New Roman"/>
          <w:sz w:val="24"/>
        </w:rPr>
        <w:t xml:space="preserve">шение числа на несколько </w:t>
      </w:r>
      <w:r>
        <w:rPr>
          <w:rFonts w:ascii="Times New Roman" w:hAnsi="Times New Roman"/>
          <w:sz w:val="24"/>
        </w:rPr>
        <w:t>единиц); продолжать её или вос</w:t>
      </w:r>
      <w:r w:rsidRPr="00807708">
        <w:rPr>
          <w:rFonts w:ascii="Times New Roman" w:hAnsi="Times New Roman"/>
          <w:sz w:val="24"/>
        </w:rPr>
        <w:t>станавливать пропущенные в ней числа;</w:t>
      </w:r>
    </w:p>
    <w:p w14:paraId="0396AFD3" w14:textId="77777777" w:rsidR="00807708" w:rsidRDefault="0080770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07708">
        <w:rPr>
          <w:rFonts w:ascii="Times New Roman" w:hAnsi="Times New Roman"/>
          <w:sz w:val="24"/>
        </w:rPr>
        <w:t>группировать числа по зад</w:t>
      </w:r>
      <w:r>
        <w:rPr>
          <w:rFonts w:ascii="Times New Roman" w:hAnsi="Times New Roman"/>
          <w:sz w:val="24"/>
        </w:rPr>
        <w:t>анному или самостоятельно уста</w:t>
      </w:r>
      <w:r w:rsidRPr="00807708">
        <w:rPr>
          <w:rFonts w:ascii="Times New Roman" w:hAnsi="Times New Roman"/>
          <w:sz w:val="24"/>
        </w:rPr>
        <w:t>новленному признаку;</w:t>
      </w:r>
    </w:p>
    <w:p w14:paraId="46E3EAD3" w14:textId="77777777" w:rsidR="00807708" w:rsidRDefault="0080770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07708">
        <w:rPr>
          <w:rFonts w:ascii="Times New Roman" w:hAnsi="Times New Roman"/>
          <w:sz w:val="24"/>
        </w:rPr>
        <w:t xml:space="preserve">читать и записывать значения величины длины, используя изученные единицы измерения этой величины (сантиметр, дециметр, метр) и соотношения между ними: 1 м = 100 см; 1 м = 10 </w:t>
      </w:r>
      <w:proofErr w:type="spellStart"/>
      <w:r w:rsidRPr="00807708">
        <w:rPr>
          <w:rFonts w:ascii="Times New Roman" w:hAnsi="Times New Roman"/>
          <w:sz w:val="24"/>
        </w:rPr>
        <w:t>дм</w:t>
      </w:r>
      <w:proofErr w:type="spellEnd"/>
      <w:r w:rsidRPr="00807708">
        <w:rPr>
          <w:rFonts w:ascii="Times New Roman" w:hAnsi="Times New Roman"/>
          <w:sz w:val="24"/>
        </w:rPr>
        <w:t xml:space="preserve">; 1 </w:t>
      </w:r>
      <w:proofErr w:type="spellStart"/>
      <w:r w:rsidRPr="00807708">
        <w:rPr>
          <w:rFonts w:ascii="Times New Roman" w:hAnsi="Times New Roman"/>
          <w:sz w:val="24"/>
        </w:rPr>
        <w:t>дм</w:t>
      </w:r>
      <w:proofErr w:type="spellEnd"/>
      <w:r w:rsidRPr="00807708">
        <w:rPr>
          <w:rFonts w:ascii="Times New Roman" w:hAnsi="Times New Roman"/>
          <w:sz w:val="24"/>
        </w:rPr>
        <w:t xml:space="preserve"> = 10 см; </w:t>
      </w:r>
    </w:p>
    <w:p w14:paraId="30B46AD5" w14:textId="77777777" w:rsidR="00807708" w:rsidRDefault="0080770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07708">
        <w:rPr>
          <w:rFonts w:ascii="Times New Roman" w:hAnsi="Times New Roman"/>
          <w:sz w:val="24"/>
        </w:rPr>
        <w:t>читать и записывать значение величины время, используя изученные единицы изме</w:t>
      </w:r>
      <w:r>
        <w:rPr>
          <w:rFonts w:ascii="Times New Roman" w:hAnsi="Times New Roman"/>
          <w:sz w:val="24"/>
        </w:rPr>
        <w:t>рения этой величины (час, мину</w:t>
      </w:r>
      <w:r w:rsidRPr="00807708">
        <w:rPr>
          <w:rFonts w:ascii="Times New Roman" w:hAnsi="Times New Roman"/>
          <w:sz w:val="24"/>
        </w:rPr>
        <w:t xml:space="preserve">та) и соотношение между ними: 1 ч = 60 мин; определять по часам время с точностью до минуты; </w:t>
      </w:r>
    </w:p>
    <w:p w14:paraId="1473407A" w14:textId="77777777" w:rsidR="00807708" w:rsidRDefault="0080770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807708">
        <w:rPr>
          <w:rFonts w:ascii="Times New Roman" w:hAnsi="Times New Roman"/>
          <w:sz w:val="24"/>
        </w:rPr>
        <w:t>записывать и использовать соотношение между рублём и копейкой: 1 р. = 100 к</w:t>
      </w:r>
      <w:r>
        <w:rPr>
          <w:rFonts w:ascii="Times New Roman" w:hAnsi="Times New Roman"/>
          <w:sz w:val="24"/>
        </w:rPr>
        <w:t>.</w:t>
      </w:r>
    </w:p>
    <w:p w14:paraId="247D4CA8" w14:textId="77777777" w:rsidR="004D4257" w:rsidRPr="002925E8" w:rsidRDefault="004D4257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75F295AE" w14:textId="77777777" w:rsidR="004D4257" w:rsidRPr="002925E8" w:rsidRDefault="004D4257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 xml:space="preserve">-группировать объекты по разным признакам; </w:t>
      </w:r>
    </w:p>
    <w:p w14:paraId="76652D71" w14:textId="77777777" w:rsidR="004D4257" w:rsidRPr="002925E8" w:rsidRDefault="004D4257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>-самостоятельно выбирать единицу для измерения таких величин, как длина, время, в конкретных условиях и объяснять свой выбор.</w:t>
      </w:r>
    </w:p>
    <w:p w14:paraId="228D445C" w14:textId="77777777" w:rsidR="003227CF" w:rsidRDefault="003227CF" w:rsidP="004D4257">
      <w:pPr>
        <w:spacing w:after="0" w:line="240" w:lineRule="auto"/>
        <w:jc w:val="both"/>
      </w:pPr>
    </w:p>
    <w:p w14:paraId="20843E16" w14:textId="77777777" w:rsidR="003227CF" w:rsidRPr="002925E8" w:rsidRDefault="003227CF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5E8">
        <w:rPr>
          <w:rFonts w:ascii="Times New Roman" w:hAnsi="Times New Roman"/>
          <w:b/>
          <w:sz w:val="24"/>
          <w:szCs w:val="24"/>
        </w:rPr>
        <w:t>Арифметические действия.</w:t>
      </w:r>
    </w:p>
    <w:p w14:paraId="0C4EA278" w14:textId="77777777" w:rsidR="003227CF" w:rsidRPr="002925E8" w:rsidRDefault="003227CF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3FBB8C38" w14:textId="77777777" w:rsidR="003227CF" w:rsidRPr="002925E8" w:rsidRDefault="003227C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 xml:space="preserve">-воспроизводить по памяти таблицу сложения чисел в пределах 20 и использовать её при выполнении действий сложение и вычитание; </w:t>
      </w:r>
    </w:p>
    <w:p w14:paraId="18FF03C8" w14:textId="77777777" w:rsidR="003227CF" w:rsidRPr="002925E8" w:rsidRDefault="003227C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>-выполнять сложение и вычитание в пределах 100: в более лёгких случаях устно, в более сложных — письменно (столбиком);</w:t>
      </w:r>
    </w:p>
    <w:p w14:paraId="0A40D56B" w14:textId="77777777" w:rsidR="003227CF" w:rsidRPr="002925E8" w:rsidRDefault="003227C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 xml:space="preserve">-выполнять проверку сложения и вычитания; </w:t>
      </w:r>
    </w:p>
    <w:p w14:paraId="74482177" w14:textId="77777777" w:rsidR="003227CF" w:rsidRPr="002925E8" w:rsidRDefault="003227C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>-называть и обозначать действия умножение и деление;</w:t>
      </w:r>
    </w:p>
    <w:p w14:paraId="0E38C9E5" w14:textId="77777777" w:rsidR="003227CF" w:rsidRPr="002925E8" w:rsidRDefault="003227C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 xml:space="preserve"> -использовать термины: уравнение, буквенное выражение; </w:t>
      </w:r>
    </w:p>
    <w:p w14:paraId="33A60CD1" w14:textId="77777777" w:rsidR="002925E8" w:rsidRPr="002925E8" w:rsidRDefault="002925E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>-</w:t>
      </w:r>
      <w:r w:rsidR="003227CF" w:rsidRPr="002925E8">
        <w:rPr>
          <w:rFonts w:ascii="Times New Roman" w:hAnsi="Times New Roman"/>
          <w:sz w:val="24"/>
          <w:szCs w:val="24"/>
        </w:rPr>
        <w:t xml:space="preserve">заменять сумму одинаковых слагаемых произведением и произведение — суммой одинаковых слагаемых; </w:t>
      </w:r>
    </w:p>
    <w:p w14:paraId="0446715D" w14:textId="77777777" w:rsidR="002925E8" w:rsidRPr="002925E8" w:rsidRDefault="002925E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>-</w:t>
      </w:r>
      <w:r w:rsidR="003227CF" w:rsidRPr="002925E8">
        <w:rPr>
          <w:rFonts w:ascii="Times New Roman" w:hAnsi="Times New Roman"/>
          <w:sz w:val="24"/>
          <w:szCs w:val="24"/>
        </w:rPr>
        <w:t>умножать 1 и 0 на число; умножать и делить на 10;</w:t>
      </w:r>
    </w:p>
    <w:p w14:paraId="1D77C28C" w14:textId="77777777" w:rsidR="002925E8" w:rsidRPr="002925E8" w:rsidRDefault="002925E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>-</w:t>
      </w:r>
      <w:r w:rsidR="003227CF" w:rsidRPr="002925E8">
        <w:rPr>
          <w:rFonts w:ascii="Times New Roman" w:hAnsi="Times New Roman"/>
          <w:sz w:val="24"/>
          <w:szCs w:val="24"/>
        </w:rPr>
        <w:t xml:space="preserve">читать и записывать числовые выражения в 2 действия; </w:t>
      </w:r>
    </w:p>
    <w:p w14:paraId="166F2C76" w14:textId="77777777" w:rsidR="002925E8" w:rsidRPr="002925E8" w:rsidRDefault="002925E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>-</w:t>
      </w:r>
      <w:r w:rsidR="003227CF" w:rsidRPr="002925E8">
        <w:rPr>
          <w:rFonts w:ascii="Times New Roman" w:hAnsi="Times New Roman"/>
          <w:sz w:val="24"/>
          <w:szCs w:val="24"/>
        </w:rPr>
        <w:t>находить значения число</w:t>
      </w:r>
      <w:r w:rsidRPr="002925E8">
        <w:rPr>
          <w:rFonts w:ascii="Times New Roman" w:hAnsi="Times New Roman"/>
          <w:sz w:val="24"/>
          <w:szCs w:val="24"/>
        </w:rPr>
        <w:t>вых выражений в 2 действия, со</w:t>
      </w:r>
      <w:r w:rsidR="003227CF" w:rsidRPr="002925E8">
        <w:rPr>
          <w:rFonts w:ascii="Times New Roman" w:hAnsi="Times New Roman"/>
          <w:sz w:val="24"/>
          <w:szCs w:val="24"/>
        </w:rPr>
        <w:t>держащих сложение и вы</w:t>
      </w:r>
      <w:r w:rsidRPr="002925E8">
        <w:rPr>
          <w:rFonts w:ascii="Times New Roman" w:hAnsi="Times New Roman"/>
          <w:sz w:val="24"/>
          <w:szCs w:val="24"/>
        </w:rPr>
        <w:t>читание (со скобками и без ско</w:t>
      </w:r>
      <w:r w:rsidR="003227CF" w:rsidRPr="002925E8">
        <w:rPr>
          <w:rFonts w:ascii="Times New Roman" w:hAnsi="Times New Roman"/>
          <w:sz w:val="24"/>
          <w:szCs w:val="24"/>
        </w:rPr>
        <w:t xml:space="preserve">бок); </w:t>
      </w:r>
    </w:p>
    <w:p w14:paraId="420955CD" w14:textId="77777777" w:rsidR="003227CF" w:rsidRDefault="002925E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hAnsi="Times New Roman"/>
          <w:sz w:val="24"/>
          <w:szCs w:val="24"/>
        </w:rPr>
        <w:t>-</w:t>
      </w:r>
      <w:r w:rsidR="003227CF" w:rsidRPr="002925E8">
        <w:rPr>
          <w:rFonts w:ascii="Times New Roman" w:hAnsi="Times New Roman"/>
          <w:sz w:val="24"/>
          <w:szCs w:val="24"/>
        </w:rPr>
        <w:t>применять переместительное и сочетательное свойства сл</w:t>
      </w:r>
      <w:r w:rsidRPr="002925E8">
        <w:rPr>
          <w:rFonts w:ascii="Times New Roman" w:hAnsi="Times New Roman"/>
          <w:sz w:val="24"/>
          <w:szCs w:val="24"/>
        </w:rPr>
        <w:t>о</w:t>
      </w:r>
      <w:r w:rsidR="003227CF" w:rsidRPr="002925E8">
        <w:rPr>
          <w:rFonts w:ascii="Times New Roman" w:hAnsi="Times New Roman"/>
          <w:sz w:val="24"/>
          <w:szCs w:val="24"/>
        </w:rPr>
        <w:t>жения при вычислениях</w:t>
      </w:r>
      <w:r>
        <w:rPr>
          <w:rFonts w:ascii="Times New Roman" w:hAnsi="Times New Roman"/>
          <w:sz w:val="24"/>
          <w:szCs w:val="24"/>
        </w:rPr>
        <w:t>.</w:t>
      </w:r>
    </w:p>
    <w:p w14:paraId="7B2D7661" w14:textId="77777777" w:rsidR="002925E8" w:rsidRDefault="002925E8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1A23706F" w14:textId="77777777" w:rsidR="002925E8" w:rsidRPr="002925E8" w:rsidRDefault="002925E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25E8">
        <w:rPr>
          <w:rFonts w:ascii="Times New Roman" w:hAnsi="Times New Roman"/>
          <w:sz w:val="24"/>
        </w:rPr>
        <w:t xml:space="preserve">-вычислять значение буквенного выражения, содержащего одну букву при заданном её значении; -решать простые уравнения подбором неизвестного числа; </w:t>
      </w:r>
    </w:p>
    <w:p w14:paraId="5C9D1C47" w14:textId="77777777" w:rsidR="002925E8" w:rsidRPr="002925E8" w:rsidRDefault="002925E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25E8">
        <w:rPr>
          <w:rFonts w:ascii="Times New Roman" w:hAnsi="Times New Roman"/>
          <w:sz w:val="24"/>
        </w:rPr>
        <w:t xml:space="preserve">-моделировать действия «умножение» и «деление» с использованием предметов, схематических рисунков и схематических чертежей; </w:t>
      </w:r>
    </w:p>
    <w:p w14:paraId="1252B45A" w14:textId="77777777" w:rsidR="002925E8" w:rsidRPr="002925E8" w:rsidRDefault="002925E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25E8">
        <w:rPr>
          <w:rFonts w:ascii="Times New Roman" w:hAnsi="Times New Roman"/>
          <w:sz w:val="24"/>
        </w:rPr>
        <w:t xml:space="preserve">-раскрывать конкретный смысл действий «умножение» и «деление»; </w:t>
      </w:r>
    </w:p>
    <w:p w14:paraId="09DD8B09" w14:textId="77777777" w:rsidR="002925E8" w:rsidRPr="002925E8" w:rsidRDefault="002925E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25E8">
        <w:rPr>
          <w:rFonts w:ascii="Times New Roman" w:hAnsi="Times New Roman"/>
          <w:sz w:val="24"/>
        </w:rPr>
        <w:t>-применять переместительное свойство умножения при вычислениях;</w:t>
      </w:r>
    </w:p>
    <w:p w14:paraId="132B7D70" w14:textId="77777777" w:rsidR="002925E8" w:rsidRPr="002925E8" w:rsidRDefault="002925E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25E8">
        <w:rPr>
          <w:rFonts w:ascii="Times New Roman" w:hAnsi="Times New Roman"/>
          <w:sz w:val="24"/>
        </w:rPr>
        <w:t xml:space="preserve"> -называть компоненты и результаты умножения и деления; </w:t>
      </w:r>
    </w:p>
    <w:p w14:paraId="0677E8C3" w14:textId="77777777" w:rsidR="002925E8" w:rsidRPr="002925E8" w:rsidRDefault="002925E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925E8">
        <w:rPr>
          <w:rFonts w:ascii="Times New Roman" w:hAnsi="Times New Roman"/>
          <w:sz w:val="24"/>
        </w:rPr>
        <w:lastRenderedPageBreak/>
        <w:t>-устанавливать взаимосвязи между компонентами и результатом умножения;</w:t>
      </w:r>
    </w:p>
    <w:p w14:paraId="412947B9" w14:textId="77777777" w:rsidR="002925E8" w:rsidRPr="002925E8" w:rsidRDefault="002925E8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8"/>
          <w:szCs w:val="24"/>
        </w:rPr>
      </w:pPr>
      <w:r w:rsidRPr="002925E8">
        <w:rPr>
          <w:rFonts w:ascii="Times New Roman" w:hAnsi="Times New Roman"/>
          <w:sz w:val="24"/>
        </w:rPr>
        <w:t xml:space="preserve"> -выполнять умножение и деление с числами 2 и 3.</w:t>
      </w:r>
    </w:p>
    <w:p w14:paraId="67B1579A" w14:textId="77777777" w:rsidR="002925E8" w:rsidRDefault="002925E8" w:rsidP="004D4257">
      <w:pPr>
        <w:spacing w:after="0" w:line="240" w:lineRule="auto"/>
        <w:jc w:val="both"/>
        <w:rPr>
          <w:rFonts w:ascii="Times New Roman" w:eastAsia="TimesNewRomanPSMT" w:hAnsi="Times New Roman"/>
          <w:b/>
          <w:i/>
          <w:iCs/>
          <w:color w:val="000000"/>
          <w:sz w:val="24"/>
          <w:szCs w:val="24"/>
        </w:rPr>
      </w:pPr>
    </w:p>
    <w:p w14:paraId="197A8F28" w14:textId="77777777" w:rsidR="00294FB4" w:rsidRDefault="00294FB4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0DD2ADB4" w14:textId="77777777" w:rsidR="00294FB4" w:rsidRDefault="00294FB4" w:rsidP="00C03B80">
      <w:pPr>
        <w:spacing w:after="0" w:line="240" w:lineRule="auto"/>
        <w:ind w:firstLine="709"/>
        <w:jc w:val="both"/>
      </w:pPr>
      <w:r>
        <w:rPr>
          <w:rFonts w:ascii="Times New Roman" w:eastAsia="TimesNewRomanPSMT" w:hAnsi="Times New Roman"/>
          <w:b/>
          <w:iCs/>
          <w:color w:val="000000"/>
          <w:sz w:val="24"/>
          <w:szCs w:val="24"/>
        </w:rPr>
        <w:t>-</w:t>
      </w:r>
      <w:r>
        <w:t>решать задачи в 1–2 действия на сложение и вычитание, на разностное сравнение чисел и задачи в 1 действие, раскрывающие конкретный смысл действий умножение и деление;</w:t>
      </w:r>
    </w:p>
    <w:p w14:paraId="665E8065" w14:textId="77777777" w:rsidR="00294FB4" w:rsidRDefault="00294FB4" w:rsidP="00C03B80">
      <w:pPr>
        <w:spacing w:after="0" w:line="240" w:lineRule="auto"/>
        <w:ind w:firstLine="709"/>
        <w:jc w:val="both"/>
      </w:pPr>
      <w:r>
        <w:t xml:space="preserve">-выполнять краткую запись задачи, схематический рисунок; </w:t>
      </w:r>
    </w:p>
    <w:p w14:paraId="527090C3" w14:textId="77777777" w:rsidR="00294FB4" w:rsidRDefault="00294FB4" w:rsidP="00C03B80">
      <w:pPr>
        <w:spacing w:after="0" w:line="240" w:lineRule="auto"/>
        <w:ind w:firstLine="709"/>
        <w:jc w:val="both"/>
      </w:pPr>
      <w:r>
        <w:t>-составлять текстовую задачу по схематическому рисунку, по краткой записи, по числовому выражению, по решению задачи.</w:t>
      </w:r>
    </w:p>
    <w:p w14:paraId="436E5C29" w14:textId="77777777" w:rsidR="00294FB4" w:rsidRDefault="00294FB4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7BD26A21" w14:textId="77777777" w:rsidR="00294FB4" w:rsidRPr="00294FB4" w:rsidRDefault="00294FB4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b/>
          <w:iCs/>
          <w:color w:val="000000"/>
          <w:sz w:val="28"/>
          <w:szCs w:val="24"/>
        </w:rPr>
      </w:pPr>
      <w:r w:rsidRPr="00294FB4">
        <w:rPr>
          <w:rFonts w:ascii="Times New Roman" w:hAnsi="Times New Roman"/>
          <w:sz w:val="24"/>
        </w:rPr>
        <w:t>-решать задачи с величинами: цена, количество, стоимость.</w:t>
      </w:r>
    </w:p>
    <w:p w14:paraId="523E8101" w14:textId="77777777" w:rsidR="004D4257" w:rsidRDefault="004D4257" w:rsidP="003F76B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14:paraId="42E7D782" w14:textId="77777777" w:rsidR="00294FB4" w:rsidRDefault="00294FB4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FB4">
        <w:rPr>
          <w:rFonts w:ascii="Times New Roman" w:hAnsi="Times New Roman"/>
          <w:b/>
          <w:sz w:val="24"/>
          <w:szCs w:val="24"/>
        </w:rPr>
        <w:t>Пространственные отношения</w:t>
      </w:r>
      <w:r>
        <w:rPr>
          <w:rFonts w:ascii="Times New Roman" w:hAnsi="Times New Roman"/>
          <w:b/>
          <w:sz w:val="24"/>
          <w:szCs w:val="24"/>
        </w:rPr>
        <w:t>. Геометрические фигуры.</w:t>
      </w:r>
    </w:p>
    <w:p w14:paraId="53436F64" w14:textId="77777777" w:rsidR="00AB1D3F" w:rsidRDefault="00AB1D3F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5D152F03" w14:textId="77777777" w:rsidR="00AB1D3F" w:rsidRPr="00AB1D3F" w:rsidRDefault="00AB1D3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1D3F">
        <w:rPr>
          <w:rFonts w:ascii="Times New Roman" w:hAnsi="Times New Roman"/>
          <w:sz w:val="24"/>
        </w:rPr>
        <w:t>-распознавать и называть углы разных видов: прямой, острый, тупой;</w:t>
      </w:r>
    </w:p>
    <w:p w14:paraId="10B95E35" w14:textId="77777777" w:rsidR="00AB1D3F" w:rsidRPr="00AB1D3F" w:rsidRDefault="00AB1D3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1D3F">
        <w:rPr>
          <w:rFonts w:ascii="Times New Roman" w:hAnsi="Times New Roman"/>
          <w:sz w:val="24"/>
        </w:rPr>
        <w:t>-распознавать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14:paraId="325FE21C" w14:textId="77777777" w:rsidR="00AB1D3F" w:rsidRPr="00AB1D3F" w:rsidRDefault="00AB1D3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1D3F">
        <w:rPr>
          <w:rFonts w:ascii="Times New Roman" w:hAnsi="Times New Roman"/>
          <w:sz w:val="24"/>
        </w:rPr>
        <w:t xml:space="preserve">-выполнять построение прямоугольника (квадрата) с заданными длинами сторон на клетчатой разлиновке с использованием линейки; </w:t>
      </w:r>
    </w:p>
    <w:p w14:paraId="23721142" w14:textId="77777777" w:rsidR="00AB1D3F" w:rsidRDefault="00AB1D3F" w:rsidP="00C0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B1D3F">
        <w:rPr>
          <w:rFonts w:ascii="Times New Roman" w:hAnsi="Times New Roman"/>
          <w:sz w:val="24"/>
        </w:rPr>
        <w:t>-соотносить реальные объекты с моделями и чертежами треугольника, прямоугольника (квадрата).</w:t>
      </w:r>
      <w:r w:rsidRPr="00AB1D3F">
        <w:rPr>
          <w:rFonts w:ascii="Times New Roman" w:hAnsi="Times New Roman"/>
          <w:b/>
          <w:sz w:val="28"/>
          <w:szCs w:val="24"/>
        </w:rPr>
        <w:t xml:space="preserve"> </w:t>
      </w:r>
    </w:p>
    <w:p w14:paraId="6A0CD695" w14:textId="77777777" w:rsidR="00AB1D3F" w:rsidRDefault="00AB1D3F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09910885" w14:textId="77777777" w:rsidR="00AB1D3F" w:rsidRDefault="00AB1D3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B1D3F">
        <w:rPr>
          <w:rFonts w:ascii="Times New Roman" w:hAnsi="Times New Roman"/>
          <w:sz w:val="24"/>
        </w:rPr>
        <w:t>-изображать прямоугольник (квадрат) на нелинованной бумаге с использованием линейки и угольника.</w:t>
      </w:r>
    </w:p>
    <w:p w14:paraId="1C00897F" w14:textId="77777777" w:rsidR="001B6B0A" w:rsidRDefault="001B6B0A" w:rsidP="003F76B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A782EF" w14:textId="77777777" w:rsidR="001B6B0A" w:rsidRDefault="001B6B0A" w:rsidP="00C03B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Геометрические величины.</w:t>
      </w:r>
    </w:p>
    <w:p w14:paraId="4456F4B3" w14:textId="77777777" w:rsidR="001B6B0A" w:rsidRDefault="001B6B0A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56F643C1" w14:textId="77777777" w:rsidR="001B6B0A" w:rsidRPr="001B6B0A" w:rsidRDefault="001B6B0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6B0A">
        <w:rPr>
          <w:rFonts w:ascii="Times New Roman" w:hAnsi="Times New Roman"/>
          <w:b/>
          <w:sz w:val="24"/>
          <w:szCs w:val="24"/>
        </w:rPr>
        <w:t>-</w:t>
      </w:r>
      <w:r w:rsidRPr="001B6B0A">
        <w:rPr>
          <w:rFonts w:ascii="Times New Roman" w:hAnsi="Times New Roman"/>
          <w:sz w:val="24"/>
          <w:szCs w:val="24"/>
        </w:rPr>
        <w:t>читать и записывать значение величины длина, используя изученные единицы длины и соотношения между ними (миллиметр, сантиметр, дециметр, метр);</w:t>
      </w:r>
    </w:p>
    <w:p w14:paraId="40921CF4" w14:textId="77777777" w:rsidR="001B6B0A" w:rsidRDefault="001B6B0A" w:rsidP="00C0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B0A">
        <w:rPr>
          <w:rFonts w:ascii="Times New Roman" w:hAnsi="Times New Roman"/>
          <w:sz w:val="24"/>
          <w:szCs w:val="24"/>
        </w:rPr>
        <w:t>-вычислять длину ломаной, состоящей из 3–4 звеньев, и периметр многоугольника (треугольника, четырёхугольника, пятиугольника).</w:t>
      </w:r>
      <w:r w:rsidRPr="001B6B0A">
        <w:rPr>
          <w:rFonts w:ascii="Times New Roman" w:hAnsi="Times New Roman"/>
          <w:b/>
          <w:sz w:val="24"/>
          <w:szCs w:val="24"/>
        </w:rPr>
        <w:t xml:space="preserve"> </w:t>
      </w:r>
    </w:p>
    <w:p w14:paraId="406D8E50" w14:textId="77777777" w:rsidR="001B6B0A" w:rsidRDefault="001B6B0A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45F96C74" w14:textId="77777777" w:rsidR="001B6B0A" w:rsidRPr="001B6B0A" w:rsidRDefault="001B6B0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B6B0A">
        <w:rPr>
          <w:rFonts w:ascii="Times New Roman" w:hAnsi="Times New Roman"/>
          <w:sz w:val="24"/>
        </w:rPr>
        <w:t>-выбирать наиболее подходящие единицы длины в конкретной ситуации;</w:t>
      </w:r>
    </w:p>
    <w:p w14:paraId="0CC26C5F" w14:textId="77777777" w:rsidR="001B6B0A" w:rsidRDefault="001B6B0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1B6B0A">
        <w:rPr>
          <w:rFonts w:ascii="Times New Roman" w:hAnsi="Times New Roman"/>
          <w:sz w:val="24"/>
        </w:rPr>
        <w:t>-вычислять периметр прямоугольника (квадрата).</w:t>
      </w:r>
    </w:p>
    <w:p w14:paraId="19C41DE7" w14:textId="77777777" w:rsidR="001B6B0A" w:rsidRDefault="001B6B0A" w:rsidP="003F76B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3BBF2E6" w14:textId="77777777" w:rsidR="001B6B0A" w:rsidRDefault="001B6B0A" w:rsidP="00C03B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с информацией.</w:t>
      </w:r>
    </w:p>
    <w:p w14:paraId="2C621C13" w14:textId="77777777" w:rsidR="001B6B0A" w:rsidRDefault="001B6B0A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4ADBD96C" w14:textId="77777777" w:rsidR="001B6B0A" w:rsidRPr="002E63BE" w:rsidRDefault="001B6B0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3BE">
        <w:rPr>
          <w:rFonts w:ascii="Times New Roman" w:hAnsi="Times New Roman"/>
          <w:b/>
          <w:sz w:val="24"/>
          <w:szCs w:val="24"/>
        </w:rPr>
        <w:t>-</w:t>
      </w:r>
      <w:r w:rsidRPr="002E63BE">
        <w:rPr>
          <w:rFonts w:ascii="Times New Roman" w:hAnsi="Times New Roman"/>
          <w:sz w:val="24"/>
          <w:szCs w:val="24"/>
        </w:rPr>
        <w:t>читать и заполнять таблицы по результатам выполнения задания;</w:t>
      </w:r>
    </w:p>
    <w:p w14:paraId="6F30D9E0" w14:textId="77777777" w:rsidR="001B6B0A" w:rsidRPr="002E63BE" w:rsidRDefault="001B6B0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3BE">
        <w:rPr>
          <w:rFonts w:ascii="Times New Roman" w:hAnsi="Times New Roman"/>
          <w:sz w:val="24"/>
          <w:szCs w:val="24"/>
        </w:rPr>
        <w:t>-заполнять свободные клетки в несложных таблицах, определяя правило составления таблиц;</w:t>
      </w:r>
    </w:p>
    <w:p w14:paraId="402357D1" w14:textId="77777777" w:rsidR="001B6B0A" w:rsidRPr="002E63BE" w:rsidRDefault="001B6B0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3BE">
        <w:rPr>
          <w:rFonts w:ascii="Times New Roman" w:hAnsi="Times New Roman"/>
          <w:sz w:val="24"/>
          <w:szCs w:val="24"/>
        </w:rPr>
        <w:t xml:space="preserve">-проводить логические рассуждения и делать выводы; </w:t>
      </w:r>
    </w:p>
    <w:p w14:paraId="26ECC711" w14:textId="77777777" w:rsidR="001B6B0A" w:rsidRDefault="001B6B0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63BE">
        <w:rPr>
          <w:rFonts w:ascii="Times New Roman" w:hAnsi="Times New Roman"/>
          <w:sz w:val="24"/>
          <w:szCs w:val="24"/>
        </w:rPr>
        <w:t>-понимать простейшие высказывания с логическими связками: если…, то…; все; каждый и др., выделяя верные и неверные высказывания.</w:t>
      </w:r>
    </w:p>
    <w:p w14:paraId="649D9E5B" w14:textId="77777777" w:rsidR="002E63BE" w:rsidRDefault="002E63BE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0DD0F855" w14:textId="77777777" w:rsidR="002E63BE" w:rsidRPr="002E63BE" w:rsidRDefault="002E63BE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63BE">
        <w:rPr>
          <w:rFonts w:ascii="Times New Roman" w:hAnsi="Times New Roman"/>
          <w:sz w:val="24"/>
        </w:rPr>
        <w:t xml:space="preserve">-самостоятельно оформлять в виде таблицы зависимости между величинами: цена, количество, стоимость; </w:t>
      </w:r>
    </w:p>
    <w:p w14:paraId="24D37E3E" w14:textId="77777777" w:rsidR="002E63BE" w:rsidRPr="002E63BE" w:rsidRDefault="002E63BE" w:rsidP="00C0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E63BE">
        <w:rPr>
          <w:rFonts w:ascii="Times New Roman" w:hAnsi="Times New Roman"/>
          <w:sz w:val="24"/>
        </w:rPr>
        <w:t>-для формирования общих представлений о построении последовательности логических рассуждений.</w:t>
      </w:r>
    </w:p>
    <w:p w14:paraId="609ECE30" w14:textId="77777777" w:rsidR="007675FA" w:rsidRDefault="00BF4E97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CEB">
        <w:rPr>
          <w:rFonts w:ascii="Times New Roman" w:hAnsi="Times New Roman"/>
          <w:b/>
          <w:sz w:val="24"/>
          <w:szCs w:val="24"/>
        </w:rPr>
        <w:t>3 класс:</w:t>
      </w:r>
    </w:p>
    <w:p w14:paraId="4758F415" w14:textId="77777777" w:rsidR="00760FE5" w:rsidRDefault="00760FE5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и величины.</w:t>
      </w:r>
    </w:p>
    <w:p w14:paraId="3A98B201" w14:textId="77777777" w:rsidR="00760FE5" w:rsidRDefault="00760FE5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0EF1AB2E" w14:textId="77777777" w:rsidR="00760FE5" w:rsidRPr="00760FE5" w:rsidRDefault="00760FE5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FE5">
        <w:rPr>
          <w:rFonts w:ascii="Times New Roman" w:hAnsi="Times New Roman"/>
          <w:b/>
          <w:sz w:val="24"/>
          <w:szCs w:val="24"/>
        </w:rPr>
        <w:t>-</w:t>
      </w:r>
      <w:r w:rsidRPr="00760FE5">
        <w:rPr>
          <w:rFonts w:ascii="Times New Roman" w:hAnsi="Times New Roman"/>
          <w:sz w:val="24"/>
          <w:szCs w:val="24"/>
        </w:rPr>
        <w:t>образовывать, называть, читать, записывать числа от 0 до 1000;</w:t>
      </w:r>
    </w:p>
    <w:p w14:paraId="6840BCE1" w14:textId="77777777" w:rsidR="00760FE5" w:rsidRPr="00760FE5" w:rsidRDefault="00760FE5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FE5">
        <w:rPr>
          <w:rFonts w:ascii="Times New Roman" w:hAnsi="Times New Roman"/>
          <w:sz w:val="24"/>
          <w:szCs w:val="24"/>
        </w:rPr>
        <w:lastRenderedPageBreak/>
        <w:t xml:space="preserve">-сравнивать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 </w:t>
      </w:r>
    </w:p>
    <w:p w14:paraId="169AF449" w14:textId="77777777" w:rsidR="00760FE5" w:rsidRPr="00760FE5" w:rsidRDefault="00760FE5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FE5">
        <w:rPr>
          <w:rFonts w:ascii="Times New Roman" w:hAnsi="Times New Roman"/>
          <w:sz w:val="24"/>
          <w:szCs w:val="24"/>
        </w:rPr>
        <w:t>-устанавливать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14:paraId="519A4140" w14:textId="77777777" w:rsidR="00760FE5" w:rsidRPr="00760FE5" w:rsidRDefault="00760FE5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FE5">
        <w:rPr>
          <w:rFonts w:ascii="Times New Roman" w:hAnsi="Times New Roman"/>
          <w:sz w:val="24"/>
          <w:szCs w:val="24"/>
        </w:rPr>
        <w:t xml:space="preserve">-группировать числа по заданному или самостоятельно установленному одному или нескольким признакам; </w:t>
      </w:r>
    </w:p>
    <w:p w14:paraId="25C61EF3" w14:textId="77777777" w:rsidR="00760FE5" w:rsidRPr="00760FE5" w:rsidRDefault="00760FE5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FE5">
        <w:rPr>
          <w:rFonts w:ascii="Times New Roman" w:hAnsi="Times New Roman"/>
          <w:sz w:val="24"/>
          <w:szCs w:val="24"/>
        </w:rPr>
        <w:t>-читать,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 и соотношения между ними: 1 дм2 = = 100 см2, 1 м2 = 100 дм2; переводить одни единицы площади в другие;</w:t>
      </w:r>
    </w:p>
    <w:p w14:paraId="3C9E1CEE" w14:textId="77777777" w:rsidR="00760FE5" w:rsidRDefault="00760FE5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FE5">
        <w:rPr>
          <w:rFonts w:ascii="Times New Roman" w:hAnsi="Times New Roman"/>
          <w:sz w:val="24"/>
          <w:szCs w:val="24"/>
        </w:rPr>
        <w:t>-читать,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</w:t>
      </w:r>
    </w:p>
    <w:p w14:paraId="18C8A956" w14:textId="77777777" w:rsidR="00760FE5" w:rsidRDefault="00760FE5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14F7AB" w14:textId="77777777" w:rsidR="00760FE5" w:rsidRPr="00760FE5" w:rsidRDefault="00760FE5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60FE5">
        <w:rPr>
          <w:rFonts w:ascii="Times New Roman" w:hAnsi="Times New Roman"/>
          <w:sz w:val="24"/>
        </w:rPr>
        <w:t xml:space="preserve">-классифицировать числа по нескольким основаниям (в более сложных случаях) и объяснять свои действия; </w:t>
      </w:r>
    </w:p>
    <w:p w14:paraId="706E5A7F" w14:textId="77777777" w:rsidR="00760FE5" w:rsidRPr="00760FE5" w:rsidRDefault="00760FE5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60FE5">
        <w:rPr>
          <w:rFonts w:ascii="Times New Roman" w:hAnsi="Times New Roman"/>
          <w:sz w:val="24"/>
        </w:rPr>
        <w:t>-самостоятельно выбирать единицу для измерения таких величин, как площадь, масса, в конкретных условиях и объяснять свой выбор.</w:t>
      </w:r>
    </w:p>
    <w:p w14:paraId="5492B23F" w14:textId="77777777" w:rsidR="00760FE5" w:rsidRPr="00760FE5" w:rsidRDefault="00760FE5" w:rsidP="003F76B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ACCFB52" w14:textId="77777777" w:rsidR="00760FE5" w:rsidRPr="00760FE5" w:rsidRDefault="00760FE5" w:rsidP="00C03B8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60FE5">
        <w:rPr>
          <w:rFonts w:ascii="Times New Roman" w:hAnsi="Times New Roman"/>
          <w:b/>
          <w:sz w:val="24"/>
        </w:rPr>
        <w:t>Арифметические действия.</w:t>
      </w:r>
    </w:p>
    <w:p w14:paraId="44D249DD" w14:textId="77777777" w:rsidR="005906F8" w:rsidRDefault="005906F8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52686B4A" w14:textId="77777777" w:rsidR="005906F8" w:rsidRPr="00AC63A6" w:rsidRDefault="005906F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63A6">
        <w:rPr>
          <w:rFonts w:ascii="Times New Roman" w:hAnsi="Times New Roman"/>
          <w:sz w:val="24"/>
        </w:rPr>
        <w:t xml:space="preserve">-выполнять табличное умножение и деление чисел; выполнять умножение на 1 и на 0, выполнять деление вида </w:t>
      </w:r>
      <w:proofErr w:type="gramStart"/>
      <w:r w:rsidRPr="00AC63A6">
        <w:rPr>
          <w:rFonts w:ascii="Times New Roman" w:hAnsi="Times New Roman"/>
          <w:sz w:val="24"/>
        </w:rPr>
        <w:t>a :</w:t>
      </w:r>
      <w:proofErr w:type="gramEnd"/>
      <w:r w:rsidRPr="00AC63A6">
        <w:rPr>
          <w:rFonts w:ascii="Times New Roman" w:hAnsi="Times New Roman"/>
          <w:sz w:val="24"/>
        </w:rPr>
        <w:t xml:space="preserve"> a, 0 : a; </w:t>
      </w:r>
    </w:p>
    <w:p w14:paraId="0AE8E514" w14:textId="77777777" w:rsidR="005906F8" w:rsidRPr="00AC63A6" w:rsidRDefault="005906F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63A6">
        <w:rPr>
          <w:rFonts w:ascii="Times New Roman" w:hAnsi="Times New Roman"/>
          <w:sz w:val="24"/>
        </w:rPr>
        <w:t xml:space="preserve">-выполнять </w:t>
      </w:r>
      <w:proofErr w:type="spellStart"/>
      <w:r w:rsidRPr="00AC63A6">
        <w:rPr>
          <w:rFonts w:ascii="Times New Roman" w:hAnsi="Times New Roman"/>
          <w:sz w:val="24"/>
        </w:rPr>
        <w:t>внетабличное</w:t>
      </w:r>
      <w:proofErr w:type="spellEnd"/>
      <w:r w:rsidRPr="00AC63A6">
        <w:rPr>
          <w:rFonts w:ascii="Times New Roman" w:hAnsi="Times New Roman"/>
          <w:sz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14:paraId="23A8F906" w14:textId="77777777" w:rsidR="005906F8" w:rsidRPr="00AC63A6" w:rsidRDefault="005906F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63A6">
        <w:rPr>
          <w:rFonts w:ascii="Times New Roman" w:hAnsi="Times New Roman"/>
          <w:sz w:val="24"/>
        </w:rPr>
        <w:t xml:space="preserve">-выполнять письменно действия сложение, вычитание, умножение и деление на однозначное число в пределах 1000; </w:t>
      </w:r>
    </w:p>
    <w:p w14:paraId="24661CF8" w14:textId="77777777" w:rsidR="0079595A" w:rsidRPr="00AC63A6" w:rsidRDefault="0079595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63A6">
        <w:rPr>
          <w:rFonts w:ascii="Times New Roman" w:hAnsi="Times New Roman"/>
          <w:sz w:val="24"/>
        </w:rPr>
        <w:t>-</w:t>
      </w:r>
      <w:r w:rsidR="005906F8" w:rsidRPr="00AC63A6">
        <w:rPr>
          <w:rFonts w:ascii="Times New Roman" w:hAnsi="Times New Roman"/>
          <w:sz w:val="24"/>
        </w:rPr>
        <w:t xml:space="preserve">вычислять значение числового выражения, содержащего 2–3 действия (со скобками и без скобок). </w:t>
      </w:r>
    </w:p>
    <w:p w14:paraId="7C721C00" w14:textId="77777777" w:rsidR="00AC63A6" w:rsidRDefault="00AC63A6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0A917E6" w14:textId="77777777" w:rsidR="00AC63A6" w:rsidRPr="00AC63A6" w:rsidRDefault="00AC63A6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63A6">
        <w:rPr>
          <w:rFonts w:ascii="Times New Roman" w:hAnsi="Times New Roman"/>
          <w:sz w:val="24"/>
        </w:rPr>
        <w:t>-</w:t>
      </w:r>
      <w:r w:rsidR="005906F8" w:rsidRPr="00AC63A6">
        <w:rPr>
          <w:rFonts w:ascii="Times New Roman" w:hAnsi="Times New Roman"/>
          <w:sz w:val="24"/>
        </w:rPr>
        <w:t xml:space="preserve">использовать свойства арифметических действий для удобства вычислений; </w:t>
      </w:r>
    </w:p>
    <w:p w14:paraId="32069B9C" w14:textId="77777777" w:rsidR="00AC63A6" w:rsidRPr="00AC63A6" w:rsidRDefault="00AC63A6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63A6">
        <w:rPr>
          <w:rFonts w:ascii="Times New Roman" w:hAnsi="Times New Roman"/>
          <w:sz w:val="24"/>
        </w:rPr>
        <w:t>-</w:t>
      </w:r>
      <w:r w:rsidR="005906F8" w:rsidRPr="00AC63A6">
        <w:rPr>
          <w:rFonts w:ascii="Times New Roman" w:hAnsi="Times New Roman"/>
          <w:sz w:val="24"/>
        </w:rPr>
        <w:t xml:space="preserve">вычислять значение буквенного выражения при заданных значениях входящих в него букв; </w:t>
      </w:r>
    </w:p>
    <w:p w14:paraId="428C8D55" w14:textId="77777777" w:rsidR="00F86D20" w:rsidRDefault="00AC63A6" w:rsidP="00C0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C63A6">
        <w:rPr>
          <w:rFonts w:ascii="Times New Roman" w:hAnsi="Times New Roman"/>
          <w:sz w:val="24"/>
        </w:rPr>
        <w:t>-</w:t>
      </w:r>
      <w:r w:rsidR="005906F8" w:rsidRPr="00AC63A6">
        <w:rPr>
          <w:rFonts w:ascii="Times New Roman" w:hAnsi="Times New Roman"/>
          <w:sz w:val="24"/>
        </w:rPr>
        <w:t>решать уравнения на основе связи между компонентами и результатами умножения и деления.</w:t>
      </w:r>
      <w:r w:rsidR="005906F8" w:rsidRPr="00AC63A6">
        <w:rPr>
          <w:rFonts w:ascii="Times New Roman" w:hAnsi="Times New Roman"/>
          <w:b/>
          <w:sz w:val="28"/>
          <w:szCs w:val="24"/>
        </w:rPr>
        <w:t xml:space="preserve">       </w:t>
      </w:r>
    </w:p>
    <w:p w14:paraId="2516D1AB" w14:textId="77777777" w:rsidR="00C03B80" w:rsidRDefault="00C03B80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765426" w14:textId="77777777" w:rsidR="00760FE5" w:rsidRDefault="00F86D20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D20">
        <w:rPr>
          <w:rFonts w:ascii="Times New Roman" w:hAnsi="Times New Roman"/>
          <w:b/>
          <w:sz w:val="24"/>
          <w:szCs w:val="24"/>
        </w:rPr>
        <w:t>Работа с текстовыми задачами.</w:t>
      </w:r>
    </w:p>
    <w:p w14:paraId="11873D81" w14:textId="77777777" w:rsidR="00F86D20" w:rsidRDefault="00F86D20" w:rsidP="00C03B80">
      <w:pPr>
        <w:spacing w:after="0" w:line="240" w:lineRule="auto"/>
        <w:ind w:firstLine="567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0C4F2F8B" w14:textId="77777777" w:rsidR="00F86D20" w:rsidRPr="00F86D20" w:rsidRDefault="00F86D20" w:rsidP="00C03B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86D20">
        <w:rPr>
          <w:rFonts w:ascii="Times New Roman" w:hAnsi="Times New Roman"/>
          <w:sz w:val="24"/>
        </w:rPr>
        <w:t>-анализировать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14:paraId="54DFAB61" w14:textId="77777777" w:rsidR="00F86D20" w:rsidRPr="00F86D20" w:rsidRDefault="00F86D20" w:rsidP="00C03B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86D20">
        <w:rPr>
          <w:rFonts w:ascii="Times New Roman" w:hAnsi="Times New Roman"/>
          <w:sz w:val="24"/>
        </w:rPr>
        <w:t xml:space="preserve">-составлять план решения задачи в 2–3 действия, объяснять его и следовать ему при записи решения задачи; </w:t>
      </w:r>
    </w:p>
    <w:p w14:paraId="23BE97CF" w14:textId="77777777" w:rsidR="00F86D20" w:rsidRPr="00F86D20" w:rsidRDefault="00F86D20" w:rsidP="00C03B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86D20">
        <w:rPr>
          <w:rFonts w:ascii="Times New Roman" w:hAnsi="Times New Roman"/>
          <w:sz w:val="24"/>
        </w:rPr>
        <w:t xml:space="preserve">-преобразовывать задачу в новую, изменяя её условие или вопрос; </w:t>
      </w:r>
    </w:p>
    <w:p w14:paraId="61D2A56E" w14:textId="77777777" w:rsidR="00F86D20" w:rsidRPr="00F86D20" w:rsidRDefault="00F86D20" w:rsidP="00C03B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86D20">
        <w:rPr>
          <w:rFonts w:ascii="Times New Roman" w:hAnsi="Times New Roman"/>
          <w:sz w:val="24"/>
        </w:rPr>
        <w:t xml:space="preserve">-составлять задачу по краткой записи, по схеме, по её решению; </w:t>
      </w:r>
    </w:p>
    <w:p w14:paraId="692166DE" w14:textId="77777777" w:rsidR="00F86D20" w:rsidRPr="00F86D20" w:rsidRDefault="00F86D20" w:rsidP="00C03B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86D20">
        <w:rPr>
          <w:rFonts w:ascii="Times New Roman" w:hAnsi="Times New Roman"/>
          <w:sz w:val="24"/>
        </w:rPr>
        <w:t>-решать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14:paraId="417440CB" w14:textId="77777777" w:rsidR="00F86D20" w:rsidRDefault="00F86D20" w:rsidP="00C03B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E68609" w14:textId="77777777" w:rsidR="00F86D20" w:rsidRPr="00F86D20" w:rsidRDefault="00F86D20" w:rsidP="00C03B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86D20">
        <w:rPr>
          <w:rFonts w:ascii="Times New Roman" w:hAnsi="Times New Roman"/>
          <w:sz w:val="24"/>
        </w:rPr>
        <w:t>-сравнивать задачи по сходству и различию отношений между объектами, рассматриваемых в задачах;</w:t>
      </w:r>
    </w:p>
    <w:p w14:paraId="5DB0DC63" w14:textId="77777777" w:rsidR="00F86D20" w:rsidRPr="00F86D20" w:rsidRDefault="00F86D20" w:rsidP="00C03B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86D20">
        <w:rPr>
          <w:rFonts w:ascii="Times New Roman" w:hAnsi="Times New Roman"/>
          <w:sz w:val="24"/>
        </w:rPr>
        <w:t>-дополнять задачу с недостающими данными возможными числами;</w:t>
      </w:r>
    </w:p>
    <w:p w14:paraId="6503A8FD" w14:textId="77777777" w:rsidR="00F86D20" w:rsidRPr="00F86D20" w:rsidRDefault="00F86D20" w:rsidP="00C03B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86D20">
        <w:rPr>
          <w:rFonts w:ascii="Times New Roman" w:hAnsi="Times New Roman"/>
          <w:sz w:val="24"/>
        </w:rPr>
        <w:lastRenderedPageBreak/>
        <w:t>-находить разные способы решения одной и той же задачи, сравнивать их и выбирать наиболее рациональный;</w:t>
      </w:r>
    </w:p>
    <w:p w14:paraId="5876E8BF" w14:textId="77777777" w:rsidR="00F86D20" w:rsidRPr="00F86D20" w:rsidRDefault="00F86D20" w:rsidP="00C03B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86D20">
        <w:rPr>
          <w:rFonts w:ascii="Times New Roman" w:hAnsi="Times New Roman"/>
          <w:sz w:val="24"/>
        </w:rPr>
        <w:t xml:space="preserve">-решать задачи на нахождение доли числа и числа по его доле; </w:t>
      </w:r>
    </w:p>
    <w:p w14:paraId="64CBC45F" w14:textId="77777777" w:rsidR="00F86D20" w:rsidRDefault="00F86D20" w:rsidP="00C03B8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F86D20">
        <w:rPr>
          <w:rFonts w:ascii="Times New Roman" w:hAnsi="Times New Roman"/>
          <w:sz w:val="24"/>
        </w:rPr>
        <w:t>-решать задачи практического содержания, в том числе задачи-расчёты.</w:t>
      </w:r>
    </w:p>
    <w:p w14:paraId="78395A4F" w14:textId="77777777" w:rsidR="00DD01BB" w:rsidRDefault="00DD01BB" w:rsidP="00F86D2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B4A74D2" w14:textId="77777777" w:rsidR="00DD01BB" w:rsidRDefault="00DD01BB" w:rsidP="00C03B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Пространственные отношения. Геометрические фигуры.</w:t>
      </w:r>
    </w:p>
    <w:p w14:paraId="02707A54" w14:textId="77777777" w:rsidR="00DD01BB" w:rsidRDefault="00DD01BB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30119A6B" w14:textId="77777777" w:rsidR="00DD01BB" w:rsidRPr="00DD01BB" w:rsidRDefault="00DD01BB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D01BB">
        <w:rPr>
          <w:rFonts w:ascii="Times New Roman" w:hAnsi="Times New Roman"/>
          <w:sz w:val="24"/>
        </w:rPr>
        <w:t xml:space="preserve">-обозначать геометрические фигуры буквами; </w:t>
      </w:r>
    </w:p>
    <w:p w14:paraId="2E5DD3AA" w14:textId="77777777" w:rsidR="00DD01BB" w:rsidRPr="00DD01BB" w:rsidRDefault="00DD01BB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D01BB">
        <w:rPr>
          <w:rFonts w:ascii="Times New Roman" w:hAnsi="Times New Roman"/>
          <w:sz w:val="24"/>
        </w:rPr>
        <w:t xml:space="preserve">-различать круг и окружность; </w:t>
      </w:r>
    </w:p>
    <w:p w14:paraId="608DF49A" w14:textId="77777777" w:rsidR="00DD01BB" w:rsidRPr="00DD01BB" w:rsidRDefault="00DD01BB" w:rsidP="00C03B8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  <w:r w:rsidRPr="00DD01BB">
        <w:rPr>
          <w:rFonts w:ascii="Times New Roman" w:hAnsi="Times New Roman"/>
          <w:sz w:val="24"/>
        </w:rPr>
        <w:t>-чертить окружность заданного радиуса с использованием циркуля.</w:t>
      </w:r>
      <w:r w:rsidRPr="00DD01BB">
        <w:rPr>
          <w:rFonts w:ascii="Times New Roman" w:hAnsi="Times New Roman"/>
          <w:b/>
          <w:sz w:val="28"/>
        </w:rPr>
        <w:t xml:space="preserve"> </w:t>
      </w:r>
    </w:p>
    <w:p w14:paraId="40ED9B9A" w14:textId="77777777" w:rsidR="00B611C9" w:rsidRDefault="00B611C9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772CBF" w14:textId="77777777" w:rsidR="00B611C9" w:rsidRPr="00B611C9" w:rsidRDefault="00B611C9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611C9">
        <w:rPr>
          <w:rFonts w:ascii="Times New Roman" w:hAnsi="Times New Roman"/>
          <w:sz w:val="24"/>
        </w:rPr>
        <w:t xml:space="preserve">-различать треугольники по соотношению длин сторон; по видам углов; </w:t>
      </w:r>
    </w:p>
    <w:p w14:paraId="54FC985E" w14:textId="77777777" w:rsidR="00B611C9" w:rsidRPr="00B611C9" w:rsidRDefault="00B611C9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611C9">
        <w:rPr>
          <w:rFonts w:ascii="Times New Roman" w:hAnsi="Times New Roman"/>
          <w:sz w:val="24"/>
        </w:rPr>
        <w:t>-изображать геометрические фигуры (отрезок, прямоугольник) в заданном масштабе;</w:t>
      </w:r>
    </w:p>
    <w:p w14:paraId="796E2716" w14:textId="77777777" w:rsidR="00B611C9" w:rsidRDefault="00B611C9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611C9">
        <w:rPr>
          <w:rFonts w:ascii="Times New Roman" w:hAnsi="Times New Roman"/>
          <w:sz w:val="24"/>
        </w:rPr>
        <w:t xml:space="preserve"> -читать план участка (комнаты, сада и др.).</w:t>
      </w:r>
    </w:p>
    <w:p w14:paraId="11DE6823" w14:textId="77777777" w:rsidR="00B611C9" w:rsidRDefault="00B611C9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C4DC4FC" w14:textId="77777777" w:rsidR="00B611C9" w:rsidRDefault="00B611C9" w:rsidP="00C03B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Геометрические величины.</w:t>
      </w:r>
    </w:p>
    <w:p w14:paraId="6E8AA8D9" w14:textId="77777777" w:rsidR="00B611C9" w:rsidRDefault="00B611C9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587C7A9A" w14:textId="77777777" w:rsidR="00B611C9" w:rsidRPr="00B611C9" w:rsidRDefault="00B611C9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C9">
        <w:rPr>
          <w:rFonts w:ascii="Times New Roman" w:hAnsi="Times New Roman"/>
          <w:b/>
          <w:sz w:val="24"/>
          <w:szCs w:val="24"/>
        </w:rPr>
        <w:t>-</w:t>
      </w:r>
      <w:r w:rsidRPr="00B611C9">
        <w:rPr>
          <w:rFonts w:ascii="Times New Roman" w:hAnsi="Times New Roman"/>
          <w:sz w:val="24"/>
          <w:szCs w:val="24"/>
        </w:rPr>
        <w:t>измерять длину отрезка;</w:t>
      </w:r>
    </w:p>
    <w:p w14:paraId="3A7843D5" w14:textId="77777777" w:rsidR="00B611C9" w:rsidRPr="00B611C9" w:rsidRDefault="00B611C9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C9">
        <w:rPr>
          <w:rFonts w:ascii="Times New Roman" w:hAnsi="Times New Roman"/>
          <w:sz w:val="24"/>
          <w:szCs w:val="24"/>
        </w:rPr>
        <w:t xml:space="preserve"> -вычислять площадь прямоугольника (квадрата) по заданным длинам его сторон;</w:t>
      </w:r>
    </w:p>
    <w:p w14:paraId="32CF0CB5" w14:textId="77777777" w:rsidR="00B611C9" w:rsidRDefault="00B611C9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11C9">
        <w:rPr>
          <w:rFonts w:ascii="Times New Roman" w:hAnsi="Times New Roman"/>
          <w:sz w:val="24"/>
          <w:szCs w:val="24"/>
        </w:rPr>
        <w:t>-выражать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14:paraId="4C275CC9" w14:textId="77777777" w:rsidR="00B611C9" w:rsidRDefault="00B611C9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1F6D7A" w14:textId="77777777" w:rsidR="00B611C9" w:rsidRPr="00B611C9" w:rsidRDefault="00B611C9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611C9">
        <w:rPr>
          <w:rFonts w:ascii="Times New Roman" w:hAnsi="Times New Roman"/>
          <w:sz w:val="24"/>
        </w:rPr>
        <w:t>-выбирать наиболее подходящие единицы площади для конкретной ситуации;</w:t>
      </w:r>
    </w:p>
    <w:p w14:paraId="59B7AEB8" w14:textId="77777777" w:rsidR="00B611C9" w:rsidRPr="00B611C9" w:rsidRDefault="00B611C9" w:rsidP="00C03B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611C9">
        <w:rPr>
          <w:rFonts w:ascii="Times New Roman" w:hAnsi="Times New Roman"/>
          <w:sz w:val="24"/>
        </w:rPr>
        <w:t xml:space="preserve"> -вычислять площадь прямоугольного треугольника, </w:t>
      </w:r>
      <w:proofErr w:type="gramStart"/>
      <w:r w:rsidRPr="00B611C9">
        <w:rPr>
          <w:rFonts w:ascii="Times New Roman" w:hAnsi="Times New Roman"/>
          <w:sz w:val="24"/>
        </w:rPr>
        <w:t>до- страивая</w:t>
      </w:r>
      <w:proofErr w:type="gramEnd"/>
      <w:r w:rsidRPr="00B611C9">
        <w:rPr>
          <w:rFonts w:ascii="Times New Roman" w:hAnsi="Times New Roman"/>
          <w:sz w:val="24"/>
        </w:rPr>
        <w:t xml:space="preserve"> его до прямоугольника.</w:t>
      </w:r>
    </w:p>
    <w:p w14:paraId="76B6BB08" w14:textId="77777777" w:rsidR="00760FE5" w:rsidRDefault="00760FE5" w:rsidP="003F76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321B37" w14:textId="77777777" w:rsidR="005C33DA" w:rsidRDefault="005C33DA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информацией.</w:t>
      </w:r>
    </w:p>
    <w:p w14:paraId="2C4AE9D1" w14:textId="77777777" w:rsidR="005C33DA" w:rsidRDefault="005C33DA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50F8D2CA" w14:textId="77777777" w:rsidR="005C33DA" w:rsidRPr="005C33DA" w:rsidRDefault="005C33D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33DA">
        <w:rPr>
          <w:rFonts w:ascii="Times New Roman" w:hAnsi="Times New Roman"/>
          <w:sz w:val="24"/>
        </w:rPr>
        <w:t xml:space="preserve">-анализировать готовые таблицы, использовать их для выполнения заданных действий, для построения вывода; </w:t>
      </w:r>
    </w:p>
    <w:p w14:paraId="74BB5D61" w14:textId="77777777" w:rsidR="005C33DA" w:rsidRPr="005C33DA" w:rsidRDefault="005C33D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33DA">
        <w:rPr>
          <w:rFonts w:ascii="Times New Roman" w:hAnsi="Times New Roman"/>
          <w:sz w:val="24"/>
        </w:rPr>
        <w:t>-устанавливать правило, по которому составлена таблица, заполнять таблицу по установленному правилу недостающими элементами;</w:t>
      </w:r>
    </w:p>
    <w:p w14:paraId="52FA55D0" w14:textId="77777777" w:rsidR="005C33DA" w:rsidRPr="005C33DA" w:rsidRDefault="005C33D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33DA">
        <w:rPr>
          <w:rFonts w:ascii="Times New Roman" w:hAnsi="Times New Roman"/>
          <w:sz w:val="24"/>
        </w:rPr>
        <w:t>-самостоятельно оформлять в таблице зависимости между пропорциональными величинами;</w:t>
      </w:r>
    </w:p>
    <w:p w14:paraId="68BAE4E7" w14:textId="77777777" w:rsidR="005C33DA" w:rsidRDefault="005C33DA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33DA">
        <w:rPr>
          <w:rFonts w:ascii="Times New Roman" w:hAnsi="Times New Roman"/>
          <w:sz w:val="24"/>
        </w:rPr>
        <w:t>-выстраивать цепочку логических рассуждений, делать выводы.</w:t>
      </w:r>
    </w:p>
    <w:p w14:paraId="64EC51AD" w14:textId="77777777" w:rsidR="004D0316" w:rsidRDefault="004D0316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0638EE" w14:textId="77777777" w:rsidR="004D0316" w:rsidRPr="004D0316" w:rsidRDefault="004D0316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D0316">
        <w:rPr>
          <w:rFonts w:ascii="Times New Roman" w:hAnsi="Times New Roman"/>
          <w:sz w:val="24"/>
        </w:rPr>
        <w:t xml:space="preserve">-читать несложные готовые таблицы; </w:t>
      </w:r>
    </w:p>
    <w:p w14:paraId="5EC2EF8E" w14:textId="77777777" w:rsidR="004D0316" w:rsidRPr="004D0316" w:rsidRDefault="004D0316" w:rsidP="00C03B8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  <w:r w:rsidRPr="004D0316">
        <w:rPr>
          <w:rFonts w:ascii="Times New Roman" w:hAnsi="Times New Roman"/>
          <w:sz w:val="24"/>
        </w:rPr>
        <w:t>-понимать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14:paraId="776D0668" w14:textId="77777777" w:rsidR="00BF4E97" w:rsidRPr="00623CEB" w:rsidRDefault="00BF4E97" w:rsidP="00C03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CEB">
        <w:rPr>
          <w:rFonts w:ascii="Times New Roman" w:hAnsi="Times New Roman"/>
          <w:b/>
          <w:sz w:val="24"/>
          <w:szCs w:val="24"/>
        </w:rPr>
        <w:t>4 класс:</w:t>
      </w:r>
    </w:p>
    <w:p w14:paraId="2C9BAC3C" w14:textId="77777777" w:rsidR="004B1DE6" w:rsidRDefault="004B1DE6" w:rsidP="00C03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Числа и величины.</w:t>
      </w:r>
    </w:p>
    <w:p w14:paraId="6B2B355D" w14:textId="77777777" w:rsidR="004B1DE6" w:rsidRDefault="004B1DE6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73AB1A22" w14:textId="77777777" w:rsidR="004B1DE6" w:rsidRPr="004B1DE6" w:rsidRDefault="004B1DE6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D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4B1DE6">
        <w:rPr>
          <w:rFonts w:ascii="Times New Roman" w:hAnsi="Times New Roman"/>
          <w:sz w:val="24"/>
          <w:szCs w:val="24"/>
        </w:rPr>
        <w:t xml:space="preserve">образовывать, называть, читать, записывать, сравнивать, упорядочивать числа от 0 до 1 000 000; --заменять мелкие единицы счёта крупными и наоборот; </w:t>
      </w:r>
    </w:p>
    <w:p w14:paraId="0616732E" w14:textId="77777777" w:rsidR="004B1DE6" w:rsidRPr="004B1DE6" w:rsidRDefault="004B1DE6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DE6">
        <w:rPr>
          <w:rFonts w:ascii="Times New Roman" w:hAnsi="Times New Roman"/>
          <w:sz w:val="24"/>
          <w:szCs w:val="24"/>
        </w:rPr>
        <w:t>-устанавливать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14:paraId="264D63AF" w14:textId="77777777" w:rsidR="004B1DE6" w:rsidRPr="004B1DE6" w:rsidRDefault="004B1DE6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DE6">
        <w:rPr>
          <w:rFonts w:ascii="Times New Roman" w:hAnsi="Times New Roman"/>
          <w:sz w:val="24"/>
          <w:szCs w:val="24"/>
        </w:rPr>
        <w:t xml:space="preserve">-группировать числа по заданному или самостоятельно установленному одному или нескольким признакам; </w:t>
      </w:r>
    </w:p>
    <w:p w14:paraId="01F5FE5B" w14:textId="77777777" w:rsidR="004B1DE6" w:rsidRPr="004B1DE6" w:rsidRDefault="004B1DE6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1DE6">
        <w:rPr>
          <w:rFonts w:ascii="Times New Roman" w:hAnsi="Times New Roman"/>
          <w:sz w:val="24"/>
          <w:szCs w:val="24"/>
        </w:rPr>
        <w:t>-читать,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</w:t>
      </w:r>
    </w:p>
    <w:p w14:paraId="552B8B00" w14:textId="77777777" w:rsidR="004B1DE6" w:rsidRDefault="004B1DE6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lastRenderedPageBreak/>
        <w:t>Выпускник получит возможность научиться (повышенный уровень):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8063B6" w14:textId="77777777" w:rsidR="004B1DE6" w:rsidRPr="004B1DE6" w:rsidRDefault="004B1DE6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B1DE6">
        <w:rPr>
          <w:rFonts w:ascii="Times New Roman" w:hAnsi="Times New Roman"/>
          <w:sz w:val="24"/>
        </w:rPr>
        <w:t xml:space="preserve">-классифицировать числа по нескольким основаниям (в более сложных случаях) и объяснять свои действия; </w:t>
      </w:r>
    </w:p>
    <w:p w14:paraId="127DE608" w14:textId="77777777" w:rsidR="004B1DE6" w:rsidRPr="004B1DE6" w:rsidRDefault="004B1DE6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B1DE6">
        <w:rPr>
          <w:rFonts w:ascii="Times New Roman" w:hAnsi="Times New Roman"/>
          <w:sz w:val="24"/>
        </w:rPr>
        <w:t xml:space="preserve">-самостоятельно выбирать единицу для измерения таких величин, как площадь, масса, в конкретных условиях и объяснять свой выбор. </w:t>
      </w:r>
    </w:p>
    <w:p w14:paraId="02EE7B22" w14:textId="77777777" w:rsidR="004B1DE6" w:rsidRDefault="004B1DE6" w:rsidP="003F76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1F670A4" w14:textId="77777777" w:rsidR="0066033D" w:rsidRDefault="0066033D" w:rsidP="00C03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Арифметические действия.</w:t>
      </w:r>
    </w:p>
    <w:p w14:paraId="364BFA47" w14:textId="77777777" w:rsidR="0066033D" w:rsidRDefault="0066033D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1BCD5734" w14:textId="77777777" w:rsidR="0066033D" w:rsidRPr="0066033D" w:rsidRDefault="0066033D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6033D">
        <w:rPr>
          <w:rFonts w:ascii="Times New Roman" w:hAnsi="Times New Roman"/>
          <w:sz w:val="24"/>
        </w:rPr>
        <w:t xml:space="preserve">-выполнять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 </w:t>
      </w:r>
    </w:p>
    <w:p w14:paraId="2F971E76" w14:textId="77777777" w:rsidR="0066033D" w:rsidRPr="0066033D" w:rsidRDefault="0066033D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6033D">
        <w:rPr>
          <w:rFonts w:ascii="Times New Roman" w:hAnsi="Times New Roman"/>
          <w:sz w:val="24"/>
        </w:rPr>
        <w:t>-выполнять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14:paraId="53787406" w14:textId="77777777" w:rsidR="0066033D" w:rsidRPr="0066033D" w:rsidRDefault="0066033D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6033D">
        <w:rPr>
          <w:rFonts w:ascii="Times New Roman" w:hAnsi="Times New Roman"/>
          <w:sz w:val="24"/>
        </w:rPr>
        <w:t xml:space="preserve"> -выделять неизвестный компонент арифметического действия и находить его значение;</w:t>
      </w:r>
    </w:p>
    <w:p w14:paraId="4F07FE3E" w14:textId="77777777" w:rsidR="0066033D" w:rsidRDefault="0066033D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6033D">
        <w:rPr>
          <w:rFonts w:ascii="Times New Roman" w:hAnsi="Times New Roman"/>
          <w:sz w:val="24"/>
        </w:rPr>
        <w:t xml:space="preserve"> -вычислять значение числового выражения, содержащего 2–3 арифметических действия (со скобками и без скобок).</w:t>
      </w:r>
    </w:p>
    <w:p w14:paraId="00B1783A" w14:textId="77777777" w:rsidR="00C1132E" w:rsidRDefault="00C1132E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5E0B88" w14:textId="77777777" w:rsidR="00C1132E" w:rsidRPr="00C1132E" w:rsidRDefault="00C1132E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1132E">
        <w:rPr>
          <w:rFonts w:ascii="Times New Roman" w:hAnsi="Times New Roman"/>
          <w:sz w:val="24"/>
        </w:rPr>
        <w:t>-выполнять действия с величинами;</w:t>
      </w:r>
    </w:p>
    <w:p w14:paraId="39ED3EAB" w14:textId="77777777" w:rsidR="00C1132E" w:rsidRPr="00C1132E" w:rsidRDefault="00C1132E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1132E">
        <w:rPr>
          <w:rFonts w:ascii="Times New Roman" w:hAnsi="Times New Roman"/>
          <w:sz w:val="24"/>
        </w:rPr>
        <w:t xml:space="preserve"> -выполнять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14:paraId="5D89F86E" w14:textId="77777777" w:rsidR="00C1132E" w:rsidRPr="00C1132E" w:rsidRDefault="00C1132E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1132E">
        <w:rPr>
          <w:rFonts w:ascii="Times New Roman" w:hAnsi="Times New Roman"/>
          <w:sz w:val="24"/>
        </w:rPr>
        <w:t>-использовать свойства арифметических действий для удобства вычислений;</w:t>
      </w:r>
    </w:p>
    <w:p w14:paraId="110C6F14" w14:textId="77777777" w:rsidR="00C1132E" w:rsidRPr="00C1132E" w:rsidRDefault="00C1132E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1132E">
        <w:rPr>
          <w:rFonts w:ascii="Times New Roman" w:hAnsi="Times New Roman"/>
          <w:sz w:val="24"/>
        </w:rPr>
        <w:t xml:space="preserve">-решать уравнения на основе связи между компонентами и результатами действий сложения и вычитания, умножения и деления; </w:t>
      </w:r>
    </w:p>
    <w:p w14:paraId="250E00F3" w14:textId="77777777" w:rsidR="00C1132E" w:rsidRDefault="00C1132E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1132E">
        <w:rPr>
          <w:rFonts w:ascii="Times New Roman" w:hAnsi="Times New Roman"/>
          <w:sz w:val="24"/>
        </w:rPr>
        <w:t>-находить значение буквенного выражения при заданных значениях входящих в него букв.</w:t>
      </w:r>
    </w:p>
    <w:p w14:paraId="254723F9" w14:textId="77777777" w:rsidR="003D543D" w:rsidRDefault="003D543D" w:rsidP="003F76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53BDC0D" w14:textId="77777777" w:rsidR="003D543D" w:rsidRDefault="003D543D" w:rsidP="00C03B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с текстовыми задачами.</w:t>
      </w:r>
    </w:p>
    <w:p w14:paraId="5475BB55" w14:textId="77777777" w:rsidR="003D543D" w:rsidRDefault="003D543D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43A09933" w14:textId="77777777" w:rsidR="003D543D" w:rsidRPr="003D543D" w:rsidRDefault="003D543D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D543D">
        <w:rPr>
          <w:rFonts w:ascii="Times New Roman" w:hAnsi="Times New Roman"/>
          <w:sz w:val="24"/>
        </w:rPr>
        <w:t>-устанавливать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14:paraId="032213E5" w14:textId="77777777" w:rsidR="003D543D" w:rsidRPr="003D543D" w:rsidRDefault="003D543D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D543D">
        <w:rPr>
          <w:rFonts w:ascii="Times New Roman" w:hAnsi="Times New Roman"/>
          <w:sz w:val="24"/>
        </w:rPr>
        <w:t>-решать арифметическим способом текстовые задачи (в 1– 3 действия) и задачи, связанные с повседневной жизнью;</w:t>
      </w:r>
    </w:p>
    <w:p w14:paraId="4D61EDEA" w14:textId="77777777" w:rsidR="003D543D" w:rsidRPr="003D543D" w:rsidRDefault="003D543D" w:rsidP="00C03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D543D">
        <w:rPr>
          <w:rFonts w:ascii="Times New Roman" w:hAnsi="Times New Roman"/>
          <w:sz w:val="24"/>
        </w:rPr>
        <w:t>-оценивать правильность хода решения задачи, вносить исправления, оценивать реальность ответа на вопрос задачи.</w:t>
      </w:r>
    </w:p>
    <w:p w14:paraId="40F10CEA" w14:textId="77777777" w:rsidR="003D543D" w:rsidRDefault="003D543D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8954DB" w14:textId="77777777" w:rsidR="003D543D" w:rsidRPr="003D543D" w:rsidRDefault="003D543D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D543D">
        <w:rPr>
          <w:rFonts w:ascii="Times New Roman" w:hAnsi="Times New Roman"/>
          <w:sz w:val="24"/>
        </w:rPr>
        <w:t>-составлять задачу по краткой записи, по заданной схеме, по решению;</w:t>
      </w:r>
    </w:p>
    <w:p w14:paraId="01894C53" w14:textId="77777777" w:rsidR="003D543D" w:rsidRPr="003D543D" w:rsidRDefault="003D543D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D543D">
        <w:rPr>
          <w:rFonts w:ascii="Times New Roman" w:hAnsi="Times New Roman"/>
          <w:sz w:val="24"/>
        </w:rPr>
        <w:t xml:space="preserve"> -решать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14:paraId="0B41BBE3" w14:textId="77777777" w:rsidR="003D543D" w:rsidRPr="003D543D" w:rsidRDefault="003D543D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D543D">
        <w:rPr>
          <w:rFonts w:ascii="Times New Roman" w:hAnsi="Times New Roman"/>
          <w:sz w:val="24"/>
        </w:rPr>
        <w:t>-решать задачи в 3–4 действия;</w:t>
      </w:r>
    </w:p>
    <w:p w14:paraId="73D19BA0" w14:textId="77777777" w:rsidR="003D543D" w:rsidRDefault="003D543D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D543D">
        <w:rPr>
          <w:rFonts w:ascii="Times New Roman" w:hAnsi="Times New Roman"/>
          <w:sz w:val="24"/>
        </w:rPr>
        <w:t xml:space="preserve"> -находить разные способы решения задачи.</w:t>
      </w:r>
    </w:p>
    <w:p w14:paraId="4B4C3C41" w14:textId="77777777" w:rsidR="004472D6" w:rsidRDefault="004472D6" w:rsidP="003D54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6B053DE" w14:textId="77777777" w:rsidR="004472D6" w:rsidRDefault="004472D6" w:rsidP="00C03B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Пространственные отношения. Геометрические фигуры.</w:t>
      </w:r>
    </w:p>
    <w:p w14:paraId="758E45B6" w14:textId="77777777" w:rsidR="004472D6" w:rsidRDefault="004472D6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6E153DB1" w14:textId="77777777" w:rsidR="004472D6" w:rsidRPr="004472D6" w:rsidRDefault="004472D6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472D6">
        <w:rPr>
          <w:rFonts w:ascii="Times New Roman" w:hAnsi="Times New Roman"/>
          <w:sz w:val="24"/>
        </w:rPr>
        <w:t xml:space="preserve">-описывать взаимное расположение предметов на плоскости и в пространстве; </w:t>
      </w:r>
    </w:p>
    <w:p w14:paraId="3FECA2C4" w14:textId="77777777" w:rsidR="004472D6" w:rsidRPr="004472D6" w:rsidRDefault="004472D6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472D6">
        <w:rPr>
          <w:rFonts w:ascii="Times New Roman" w:hAnsi="Times New Roman"/>
          <w:sz w:val="24"/>
        </w:rPr>
        <w:t>-распознавать,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14:paraId="742D0F98" w14:textId="77777777" w:rsidR="004472D6" w:rsidRPr="004472D6" w:rsidRDefault="004472D6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472D6">
        <w:rPr>
          <w:rFonts w:ascii="Times New Roman" w:hAnsi="Times New Roman"/>
          <w:sz w:val="24"/>
        </w:rPr>
        <w:t>-выполнять построение геометрических фигур с заданными размерами (отрезок, квадрат, прямоугольник) с помощью линейки, угольника;</w:t>
      </w:r>
    </w:p>
    <w:p w14:paraId="7FBC249D" w14:textId="77777777" w:rsidR="004472D6" w:rsidRDefault="004472D6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472D6">
        <w:rPr>
          <w:rFonts w:ascii="Times New Roman" w:hAnsi="Times New Roman"/>
          <w:sz w:val="24"/>
        </w:rPr>
        <w:lastRenderedPageBreak/>
        <w:t>- использовать свойства прямоугольника и квадрата для решения задач.</w:t>
      </w:r>
    </w:p>
    <w:p w14:paraId="6FD5988A" w14:textId="77777777" w:rsidR="00EB542F" w:rsidRDefault="00EB542F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7049C98F" w14:textId="77777777" w:rsidR="00EB542F" w:rsidRPr="00EB542F" w:rsidRDefault="00EB542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B542F">
        <w:rPr>
          <w:rFonts w:ascii="Times New Roman" w:hAnsi="Times New Roman"/>
          <w:sz w:val="24"/>
        </w:rPr>
        <w:t xml:space="preserve">-распознавать и называть геометрические тела; </w:t>
      </w:r>
    </w:p>
    <w:p w14:paraId="59C674A6" w14:textId="77777777" w:rsidR="00EB542F" w:rsidRDefault="00EB542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B542F">
        <w:rPr>
          <w:rFonts w:ascii="Times New Roman" w:hAnsi="Times New Roman"/>
          <w:sz w:val="24"/>
        </w:rPr>
        <w:t>-соотносить реальные объекты с моделями геометрических фигур.</w:t>
      </w:r>
    </w:p>
    <w:p w14:paraId="2D75EE54" w14:textId="77777777" w:rsidR="00721DFF" w:rsidRDefault="00721DFF" w:rsidP="003D54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044E72E" w14:textId="77777777" w:rsidR="00721DFF" w:rsidRDefault="00721DFF" w:rsidP="00C03B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Геометрические величины.</w:t>
      </w:r>
    </w:p>
    <w:p w14:paraId="0E65A150" w14:textId="77777777" w:rsidR="00721DFF" w:rsidRDefault="00721DFF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6BEA261E" w14:textId="77777777" w:rsidR="00721DFF" w:rsidRPr="00721DFF" w:rsidRDefault="00721DFF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8"/>
          <w:szCs w:val="24"/>
        </w:rPr>
      </w:pPr>
      <w:r w:rsidRPr="00721DFF">
        <w:rPr>
          <w:rFonts w:ascii="Times New Roman" w:eastAsia="TimesNewRomanPSMT" w:hAnsi="Times New Roman"/>
          <w:i/>
          <w:iCs/>
          <w:color w:val="000000"/>
          <w:sz w:val="28"/>
          <w:szCs w:val="24"/>
        </w:rPr>
        <w:t>-</w:t>
      </w:r>
      <w:r w:rsidRPr="00721DFF">
        <w:rPr>
          <w:rFonts w:ascii="Times New Roman" w:hAnsi="Times New Roman"/>
          <w:sz w:val="24"/>
        </w:rPr>
        <w:t>измерять длину отрезка;</w:t>
      </w:r>
    </w:p>
    <w:p w14:paraId="10C5459C" w14:textId="77777777" w:rsidR="00721DFF" w:rsidRPr="00721DFF" w:rsidRDefault="00721DF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1DFF">
        <w:rPr>
          <w:rFonts w:ascii="Times New Roman" w:hAnsi="Times New Roman"/>
          <w:sz w:val="24"/>
        </w:rPr>
        <w:t>-вычислять периметр треугольника, прямоугольника и квадрата, площадь прямоугольника и квадрата;</w:t>
      </w:r>
    </w:p>
    <w:p w14:paraId="7B0C3D1F" w14:textId="77777777" w:rsidR="00721DFF" w:rsidRDefault="00721DF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21DFF">
        <w:rPr>
          <w:rFonts w:ascii="Times New Roman" w:hAnsi="Times New Roman"/>
          <w:sz w:val="24"/>
        </w:rPr>
        <w:t>-оценивать размеры геометрических объектов, расстояния приближённо (на глаз).</w:t>
      </w:r>
    </w:p>
    <w:p w14:paraId="1F91CB18" w14:textId="77777777" w:rsidR="00721DFF" w:rsidRDefault="00721DFF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372922DF" w14:textId="77777777" w:rsidR="00721DFF" w:rsidRPr="00B95AEC" w:rsidRDefault="00721DF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95AEC">
        <w:rPr>
          <w:rFonts w:ascii="Times New Roman" w:hAnsi="Times New Roman"/>
          <w:sz w:val="24"/>
        </w:rPr>
        <w:t xml:space="preserve">-распознавать, различать и называть геометрические тела: прямоугольный параллелепипед, пирамиду, цилиндр, конус; </w:t>
      </w:r>
    </w:p>
    <w:p w14:paraId="402BA5F8" w14:textId="77777777" w:rsidR="00721DFF" w:rsidRPr="00B95AEC" w:rsidRDefault="00721DFF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95AEC">
        <w:rPr>
          <w:rFonts w:ascii="Times New Roman" w:hAnsi="Times New Roman"/>
          <w:sz w:val="24"/>
        </w:rPr>
        <w:t>-вычислять периметр многоугольника;</w:t>
      </w:r>
    </w:p>
    <w:p w14:paraId="658AF694" w14:textId="77777777" w:rsidR="00B95AEC" w:rsidRPr="00B95AEC" w:rsidRDefault="00B95AEC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95AEC">
        <w:rPr>
          <w:rFonts w:ascii="Times New Roman" w:hAnsi="Times New Roman"/>
          <w:sz w:val="24"/>
        </w:rPr>
        <w:t>-</w:t>
      </w:r>
      <w:r w:rsidR="00721DFF" w:rsidRPr="00B95AEC">
        <w:rPr>
          <w:rFonts w:ascii="Times New Roman" w:hAnsi="Times New Roman"/>
          <w:sz w:val="24"/>
        </w:rPr>
        <w:t xml:space="preserve">находить площадь прямоугольного треугольника; </w:t>
      </w:r>
    </w:p>
    <w:p w14:paraId="1F2283A7" w14:textId="77777777" w:rsidR="003D543D" w:rsidRDefault="00B95AEC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95AEC">
        <w:rPr>
          <w:rFonts w:ascii="Times New Roman" w:hAnsi="Times New Roman"/>
          <w:sz w:val="24"/>
        </w:rPr>
        <w:t>-</w:t>
      </w:r>
      <w:r w:rsidR="00721DFF" w:rsidRPr="00B95AEC">
        <w:rPr>
          <w:rFonts w:ascii="Times New Roman" w:hAnsi="Times New Roman"/>
          <w:sz w:val="24"/>
        </w:rPr>
        <w:t>находить площади фиг</w:t>
      </w:r>
      <w:r w:rsidRPr="00B95AEC">
        <w:rPr>
          <w:rFonts w:ascii="Times New Roman" w:hAnsi="Times New Roman"/>
          <w:sz w:val="24"/>
        </w:rPr>
        <w:t>ур путём их разбиения на прямо</w:t>
      </w:r>
      <w:r w:rsidR="00721DFF" w:rsidRPr="00B95AEC">
        <w:rPr>
          <w:rFonts w:ascii="Times New Roman" w:hAnsi="Times New Roman"/>
          <w:sz w:val="24"/>
        </w:rPr>
        <w:t>угольники (квадраты) и прямоугольные треугольники.</w:t>
      </w:r>
    </w:p>
    <w:p w14:paraId="0A216920" w14:textId="77777777" w:rsidR="009C4148" w:rsidRDefault="009C414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ECAA0BB" w14:textId="77777777" w:rsidR="009C4148" w:rsidRDefault="009C4148" w:rsidP="00C03B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с информацией.</w:t>
      </w:r>
    </w:p>
    <w:p w14:paraId="7E84F0EF" w14:textId="77777777" w:rsidR="009C4148" w:rsidRDefault="009C4148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научится (базовый уровень):</w:t>
      </w:r>
    </w:p>
    <w:p w14:paraId="4D1BFA35" w14:textId="77777777" w:rsidR="009C4148" w:rsidRPr="009C4148" w:rsidRDefault="009C414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4148">
        <w:rPr>
          <w:rFonts w:ascii="Times New Roman" w:hAnsi="Times New Roman"/>
          <w:sz w:val="24"/>
        </w:rPr>
        <w:t xml:space="preserve">-читать несложные готовые таблицы; </w:t>
      </w:r>
    </w:p>
    <w:p w14:paraId="455AA6FC" w14:textId="77777777" w:rsidR="009C4148" w:rsidRPr="009C4148" w:rsidRDefault="009C414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4148">
        <w:rPr>
          <w:rFonts w:ascii="Times New Roman" w:hAnsi="Times New Roman"/>
          <w:sz w:val="24"/>
        </w:rPr>
        <w:t>-заполнять несложные готовые таблицы;</w:t>
      </w:r>
    </w:p>
    <w:p w14:paraId="41C4E252" w14:textId="77777777" w:rsidR="009C4148" w:rsidRPr="009C4148" w:rsidRDefault="009C414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4148">
        <w:rPr>
          <w:rFonts w:ascii="Times New Roman" w:hAnsi="Times New Roman"/>
          <w:sz w:val="24"/>
        </w:rPr>
        <w:t xml:space="preserve"> -читать несложные готовые столбчатые диаграммы.</w:t>
      </w:r>
    </w:p>
    <w:p w14:paraId="392B3649" w14:textId="77777777" w:rsidR="009C4148" w:rsidRDefault="009C4148" w:rsidP="00C03B80">
      <w:pPr>
        <w:spacing w:after="0" w:line="240" w:lineRule="auto"/>
        <w:ind w:firstLine="709"/>
        <w:jc w:val="both"/>
        <w:rPr>
          <w:rFonts w:ascii="Times New Roman" w:eastAsia="TimesNewRomanPSMT" w:hAnsi="Times New Roman"/>
          <w:i/>
          <w:iCs/>
          <w:color w:val="000000"/>
          <w:sz w:val="24"/>
          <w:szCs w:val="24"/>
        </w:rPr>
      </w:pPr>
      <w:r w:rsidRPr="002925E8">
        <w:rPr>
          <w:rFonts w:ascii="Times New Roman" w:eastAsia="TimesNewRomanPSMT" w:hAnsi="Times New Roman"/>
          <w:i/>
          <w:iCs/>
          <w:color w:val="000000"/>
          <w:sz w:val="24"/>
          <w:szCs w:val="24"/>
        </w:rPr>
        <w:t>Выпускник получит возможность научиться (повышенный уровень):</w:t>
      </w:r>
    </w:p>
    <w:p w14:paraId="49CE67D5" w14:textId="77777777" w:rsidR="009C4148" w:rsidRPr="009C4148" w:rsidRDefault="009C414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4148">
        <w:rPr>
          <w:rFonts w:ascii="Times New Roman" w:hAnsi="Times New Roman"/>
          <w:sz w:val="24"/>
        </w:rPr>
        <w:t>-достраивать несложную готовую столбчатую диаграмму;</w:t>
      </w:r>
    </w:p>
    <w:p w14:paraId="0E724401" w14:textId="77777777" w:rsidR="009C4148" w:rsidRPr="009C4148" w:rsidRDefault="009C4148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C4148">
        <w:rPr>
          <w:rFonts w:ascii="Times New Roman" w:hAnsi="Times New Roman"/>
          <w:sz w:val="24"/>
        </w:rPr>
        <w:t>-сравнивать и обобщать информацию, представленную в строках и столбцах несложных таблиц и диаграмм;</w:t>
      </w:r>
    </w:p>
    <w:p w14:paraId="50A783DF" w14:textId="77777777" w:rsidR="009C4148" w:rsidRPr="009C4148" w:rsidRDefault="009C4148" w:rsidP="00C03B80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  <w:r w:rsidRPr="009C4148">
        <w:rPr>
          <w:rFonts w:ascii="Times New Roman" w:hAnsi="Times New Roman"/>
          <w:sz w:val="24"/>
        </w:rPr>
        <w:t>-понимать простейшие высказывания, содержащие логические связки и слова (… и …, если…, то…; верно/</w:t>
      </w:r>
      <w:proofErr w:type="spellStart"/>
      <w:r w:rsidRPr="009C4148">
        <w:rPr>
          <w:rFonts w:ascii="Times New Roman" w:hAnsi="Times New Roman"/>
          <w:sz w:val="24"/>
        </w:rPr>
        <w:t>невер</w:t>
      </w:r>
      <w:proofErr w:type="spellEnd"/>
      <w:r w:rsidRPr="009C4148">
        <w:rPr>
          <w:rFonts w:ascii="Times New Roman" w:hAnsi="Times New Roman"/>
          <w:sz w:val="24"/>
        </w:rPr>
        <w:t>- но, что…; каждый; все; некоторые; не).</w:t>
      </w:r>
    </w:p>
    <w:p w14:paraId="457AF3FA" w14:textId="77777777" w:rsidR="003D543D" w:rsidRPr="00C1132E" w:rsidRDefault="003D543D" w:rsidP="003F76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18EEA23A" w14:textId="77777777" w:rsidR="009F1AB8" w:rsidRDefault="00084EA8" w:rsidP="003F76BE">
      <w:pPr>
        <w:spacing w:after="0" w:line="240" w:lineRule="auto"/>
        <w:ind w:hanging="426"/>
        <w:jc w:val="center"/>
        <w:rPr>
          <w:rFonts w:ascii="Times New Roman" w:hAnsi="Times New Roman"/>
          <w:b/>
          <w:sz w:val="24"/>
          <w:szCs w:val="24"/>
        </w:rPr>
      </w:pPr>
      <w:r w:rsidRPr="00623CEB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022824" w:rsidRPr="00623CEB">
        <w:rPr>
          <w:rFonts w:ascii="Times New Roman" w:hAnsi="Times New Roman"/>
          <w:b/>
          <w:sz w:val="24"/>
          <w:szCs w:val="24"/>
        </w:rPr>
        <w:t>учебного предмета</w:t>
      </w:r>
    </w:p>
    <w:p w14:paraId="15D24DD6" w14:textId="77777777" w:rsidR="00F04903" w:rsidRDefault="00F04903" w:rsidP="00F04903">
      <w:pPr>
        <w:spacing w:after="0" w:line="240" w:lineRule="auto"/>
        <w:ind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Числа и величины.</w:t>
      </w:r>
    </w:p>
    <w:p w14:paraId="4000B826" w14:textId="77777777" w:rsidR="00F04903" w:rsidRDefault="00F04903" w:rsidP="00F04903">
      <w:pPr>
        <w:spacing w:after="0" w:line="240" w:lineRule="auto"/>
        <w:ind w:hanging="426"/>
        <w:jc w:val="both"/>
        <w:rPr>
          <w:rFonts w:ascii="Times New Roman" w:hAnsi="Times New Roman"/>
          <w:sz w:val="24"/>
        </w:rPr>
      </w:pPr>
      <w:r>
        <w:t xml:space="preserve">        </w:t>
      </w:r>
      <w:r w:rsidR="005C5DB9">
        <w:t xml:space="preserve">               </w:t>
      </w:r>
      <w:r>
        <w:t xml:space="preserve"> </w:t>
      </w:r>
      <w:r w:rsidRPr="00F04903">
        <w:rPr>
          <w:rFonts w:ascii="Times New Roman" w:hAnsi="Times New Roman"/>
          <w:sz w:val="24"/>
        </w:rPr>
        <w:t>Счёт предметов. Образование, название и запись чисел от 0 до 1 000 000.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 Измерение величин. Единицы измерения величин: массы (грамм, килограмм, центнер, т</w:t>
      </w:r>
      <w:r>
        <w:rPr>
          <w:rFonts w:ascii="Times New Roman" w:hAnsi="Times New Roman"/>
          <w:sz w:val="24"/>
        </w:rPr>
        <w:t>онна); вместимости (литр); вре</w:t>
      </w:r>
      <w:r w:rsidRPr="00F04903">
        <w:rPr>
          <w:rFonts w:ascii="Times New Roman" w:hAnsi="Times New Roman"/>
          <w:sz w:val="24"/>
        </w:rPr>
        <w:t xml:space="preserve">мени (секунда, минута, час, сутки, неделя, месяц, год, век). </w:t>
      </w:r>
      <w:proofErr w:type="gramStart"/>
      <w:r w:rsidRPr="00F04903">
        <w:rPr>
          <w:rFonts w:ascii="Times New Roman" w:hAnsi="Times New Roman"/>
          <w:sz w:val="24"/>
        </w:rPr>
        <w:t>Со- отношения</w:t>
      </w:r>
      <w:proofErr w:type="gramEnd"/>
      <w:r w:rsidRPr="00F04903">
        <w:rPr>
          <w:rFonts w:ascii="Times New Roman" w:hAnsi="Times New Roman"/>
          <w:sz w:val="24"/>
        </w:rPr>
        <w:t xml:space="preserve"> между единицами измерения однородных величин. Сравнение и упорядочение о</w:t>
      </w:r>
      <w:r>
        <w:rPr>
          <w:rFonts w:ascii="Times New Roman" w:hAnsi="Times New Roman"/>
          <w:sz w:val="24"/>
        </w:rPr>
        <w:t>днородных величин. Доля величи</w:t>
      </w:r>
      <w:r w:rsidRPr="00F04903">
        <w:rPr>
          <w:rFonts w:ascii="Times New Roman" w:hAnsi="Times New Roman"/>
          <w:sz w:val="24"/>
        </w:rPr>
        <w:t>ны (половина, треть, четверть, десятая, сотая, тысячная).</w:t>
      </w:r>
    </w:p>
    <w:p w14:paraId="76A5667D" w14:textId="77777777" w:rsidR="00F04903" w:rsidRDefault="00F04903" w:rsidP="00F04903">
      <w:pPr>
        <w:spacing w:after="0" w:line="240" w:lineRule="auto"/>
        <w:ind w:hanging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b/>
          <w:sz w:val="24"/>
        </w:rPr>
        <w:t>Арифметические действия.</w:t>
      </w:r>
    </w:p>
    <w:p w14:paraId="4259BDB3" w14:textId="77777777" w:rsidR="00F04903" w:rsidRDefault="00F04903" w:rsidP="00F04903">
      <w:pPr>
        <w:spacing w:after="0" w:line="240" w:lineRule="auto"/>
        <w:ind w:hanging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="005C5DB9">
        <w:rPr>
          <w:rFonts w:ascii="Times New Roman" w:hAnsi="Times New Roman"/>
          <w:b/>
          <w:sz w:val="24"/>
        </w:rPr>
        <w:t xml:space="preserve">          </w:t>
      </w:r>
      <w:r w:rsidRPr="00F04903">
        <w:rPr>
          <w:rFonts w:ascii="Times New Roman" w:hAnsi="Times New Roman"/>
          <w:sz w:val="24"/>
        </w:rPr>
        <w:t xml:space="preserve">Сложение, вычитание, </w:t>
      </w:r>
      <w:r>
        <w:rPr>
          <w:rFonts w:ascii="Times New Roman" w:hAnsi="Times New Roman"/>
          <w:sz w:val="24"/>
        </w:rPr>
        <w:t>умножение и деление. Знаки дей</w:t>
      </w:r>
      <w:r w:rsidRPr="00F04903">
        <w:rPr>
          <w:rFonts w:ascii="Times New Roman" w:hAnsi="Times New Roman"/>
          <w:sz w:val="24"/>
        </w:rPr>
        <w:t xml:space="preserve">ствий. Названия компонентов и результатов арифметических действий. Таблица сложения. Таблица умножения. </w:t>
      </w:r>
      <w:proofErr w:type="gramStart"/>
      <w:r w:rsidRPr="00F04903">
        <w:rPr>
          <w:rFonts w:ascii="Times New Roman" w:hAnsi="Times New Roman"/>
          <w:sz w:val="24"/>
        </w:rPr>
        <w:t>Взаимо- связь</w:t>
      </w:r>
      <w:proofErr w:type="gramEnd"/>
      <w:r w:rsidRPr="00F04903">
        <w:rPr>
          <w:rFonts w:ascii="Times New Roman" w:hAnsi="Times New Roman"/>
          <w:sz w:val="24"/>
        </w:rPr>
        <w:t xml:space="preserve"> арифметических действий (сложения</w:t>
      </w:r>
      <w:r>
        <w:rPr>
          <w:rFonts w:ascii="Times New Roman" w:hAnsi="Times New Roman"/>
          <w:sz w:val="24"/>
        </w:rPr>
        <w:t xml:space="preserve"> и вычитания, сло</w:t>
      </w:r>
      <w:r w:rsidRPr="00F04903">
        <w:rPr>
          <w:rFonts w:ascii="Times New Roman" w:hAnsi="Times New Roman"/>
          <w:sz w:val="24"/>
        </w:rPr>
        <w:t>жения и умножения, умнож</w:t>
      </w:r>
      <w:r>
        <w:rPr>
          <w:rFonts w:ascii="Times New Roman" w:hAnsi="Times New Roman"/>
          <w:sz w:val="24"/>
        </w:rPr>
        <w:t>ения и деления). Нахождение не</w:t>
      </w:r>
      <w:r w:rsidRPr="00F04903">
        <w:rPr>
          <w:rFonts w:ascii="Times New Roman" w:hAnsi="Times New Roman"/>
          <w:sz w:val="24"/>
        </w:rPr>
        <w:t>известного компонента арифметического действия. Деление с остатком. Свойства сложения, вычитания и умножения: переместительное и сочетате</w:t>
      </w:r>
      <w:r>
        <w:rPr>
          <w:rFonts w:ascii="Times New Roman" w:hAnsi="Times New Roman"/>
          <w:sz w:val="24"/>
        </w:rPr>
        <w:t>льное свойства сложения и умно</w:t>
      </w:r>
      <w:r w:rsidRPr="00F04903">
        <w:rPr>
          <w:rFonts w:ascii="Times New Roman" w:hAnsi="Times New Roman"/>
          <w:sz w:val="24"/>
        </w:rPr>
        <w:t>жения, распределительное свойство умножения относительно сложения и вычитания. Чис</w:t>
      </w:r>
      <w:r>
        <w:rPr>
          <w:rFonts w:ascii="Times New Roman" w:hAnsi="Times New Roman"/>
          <w:sz w:val="24"/>
        </w:rPr>
        <w:t>ловые выражения. Порядок выпол</w:t>
      </w:r>
      <w:r w:rsidRPr="00F04903">
        <w:rPr>
          <w:rFonts w:ascii="Times New Roman" w:hAnsi="Times New Roman"/>
          <w:sz w:val="24"/>
        </w:rPr>
        <w:t>нения действий в числовых выражениях со скобками и без скобок. Нахождение значен</w:t>
      </w:r>
      <w:r>
        <w:rPr>
          <w:rFonts w:ascii="Times New Roman" w:hAnsi="Times New Roman"/>
          <w:sz w:val="24"/>
        </w:rPr>
        <w:t>ия числового выражения. Исполь</w:t>
      </w:r>
      <w:r w:rsidRPr="00F04903">
        <w:rPr>
          <w:rFonts w:ascii="Times New Roman" w:hAnsi="Times New Roman"/>
          <w:sz w:val="24"/>
        </w:rPr>
        <w:t>зование свойств арифметических действий и правил о порядке выполнения действий в числовых выражениях. Алгоритмы письменного сложения и вы</w:t>
      </w:r>
      <w:r>
        <w:rPr>
          <w:rFonts w:ascii="Times New Roman" w:hAnsi="Times New Roman"/>
          <w:sz w:val="24"/>
        </w:rPr>
        <w:t>читания многозначных чисел, ум</w:t>
      </w:r>
      <w:r w:rsidRPr="00F04903">
        <w:rPr>
          <w:rFonts w:ascii="Times New Roman" w:hAnsi="Times New Roman"/>
          <w:sz w:val="24"/>
        </w:rPr>
        <w:t>ножения и деления многозна</w:t>
      </w:r>
      <w:r>
        <w:rPr>
          <w:rFonts w:ascii="Times New Roman" w:hAnsi="Times New Roman"/>
          <w:sz w:val="24"/>
        </w:rPr>
        <w:t>чных чисел на однозначное, дву</w:t>
      </w:r>
      <w:r w:rsidRPr="00F04903">
        <w:rPr>
          <w:rFonts w:ascii="Times New Roman" w:hAnsi="Times New Roman"/>
          <w:sz w:val="24"/>
        </w:rPr>
        <w:t>значное и трёхзначное число. Способы проверки правильности вычислений (обратные действия, взаимосвязь компонентов и результатов действий, прики</w:t>
      </w:r>
      <w:r>
        <w:rPr>
          <w:rFonts w:ascii="Times New Roman" w:hAnsi="Times New Roman"/>
          <w:sz w:val="24"/>
        </w:rPr>
        <w:t>дка результата, проверка вычис</w:t>
      </w:r>
      <w:r w:rsidRPr="00F04903">
        <w:rPr>
          <w:rFonts w:ascii="Times New Roman" w:hAnsi="Times New Roman"/>
          <w:sz w:val="24"/>
        </w:rPr>
        <w:t xml:space="preserve">лений на </w:t>
      </w:r>
      <w:r w:rsidRPr="00F04903">
        <w:rPr>
          <w:rFonts w:ascii="Times New Roman" w:hAnsi="Times New Roman"/>
          <w:sz w:val="24"/>
        </w:rPr>
        <w:lastRenderedPageBreak/>
        <w:t xml:space="preserve">калькуляторе). Элементы алгебраической пропедевтики. Выражения с одной переменной вида a ± 28, 8 </w:t>
      </w:r>
      <w:r w:rsidRPr="00F04903">
        <w:rPr>
          <w:rFonts w:ascii="Cambria Math" w:hAnsi="Cambria Math" w:cs="Cambria Math"/>
          <w:sz w:val="24"/>
        </w:rPr>
        <w:t>⋅</w:t>
      </w:r>
      <w:r w:rsidRPr="00F04903">
        <w:rPr>
          <w:rFonts w:ascii="Times New Roman" w:hAnsi="Times New Roman"/>
          <w:sz w:val="24"/>
        </w:rPr>
        <w:t xml:space="preserve"> b, c : 2; с двумя переменными вида a + b, а − b, a </w:t>
      </w:r>
      <w:r w:rsidRPr="00F04903">
        <w:rPr>
          <w:rFonts w:ascii="Cambria Math" w:hAnsi="Cambria Math" w:cs="Cambria Math"/>
          <w:sz w:val="24"/>
        </w:rPr>
        <w:t>⋅</w:t>
      </w:r>
      <w:r w:rsidRPr="00F04903">
        <w:rPr>
          <w:rFonts w:ascii="Times New Roman" w:hAnsi="Times New Roman"/>
          <w:sz w:val="24"/>
        </w:rPr>
        <w:t xml:space="preserve"> b, c : d (d ≠ 0);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с 1 и 0 (1 </w:t>
      </w:r>
      <w:r w:rsidRPr="00F04903">
        <w:rPr>
          <w:rFonts w:ascii="Cambria Math" w:hAnsi="Cambria Math" w:cs="Cambria Math"/>
          <w:sz w:val="24"/>
        </w:rPr>
        <w:t>⋅</w:t>
      </w:r>
      <w:r w:rsidRPr="00F04903">
        <w:rPr>
          <w:rFonts w:ascii="Times New Roman" w:hAnsi="Times New Roman"/>
          <w:sz w:val="24"/>
        </w:rPr>
        <w:t xml:space="preserve"> а = а, 0 </w:t>
      </w:r>
      <w:r w:rsidRPr="00F04903">
        <w:rPr>
          <w:rFonts w:ascii="Cambria Math" w:hAnsi="Cambria Math" w:cs="Cambria Math"/>
          <w:sz w:val="24"/>
        </w:rPr>
        <w:t>⋅</w:t>
      </w:r>
      <w:r w:rsidRPr="00F04903">
        <w:rPr>
          <w:rFonts w:ascii="Times New Roman" w:hAnsi="Times New Roman"/>
          <w:sz w:val="24"/>
        </w:rPr>
        <w:t xml:space="preserve"> с = 0 и др.). Уравнение. Решение уравнений (подбо</w:t>
      </w:r>
      <w:r w:rsidR="006B2669">
        <w:rPr>
          <w:rFonts w:ascii="Times New Roman" w:hAnsi="Times New Roman"/>
          <w:sz w:val="24"/>
        </w:rPr>
        <w:t>ром значения неизвест</w:t>
      </w:r>
      <w:r w:rsidRPr="00F04903">
        <w:rPr>
          <w:rFonts w:ascii="Times New Roman" w:hAnsi="Times New Roman"/>
          <w:sz w:val="24"/>
        </w:rPr>
        <w:t xml:space="preserve">ного, на основе соотношений между целым и частью, на основе взаимосвязей между компонентами и результатами </w:t>
      </w:r>
      <w:proofErr w:type="spellStart"/>
      <w:proofErr w:type="gramStart"/>
      <w:r w:rsidRPr="00F04903">
        <w:rPr>
          <w:rFonts w:ascii="Times New Roman" w:hAnsi="Times New Roman"/>
          <w:sz w:val="24"/>
        </w:rPr>
        <w:t>арифмети</w:t>
      </w:r>
      <w:proofErr w:type="spellEnd"/>
      <w:r w:rsidRPr="00F04903">
        <w:rPr>
          <w:rFonts w:ascii="Times New Roman" w:hAnsi="Times New Roman"/>
          <w:sz w:val="24"/>
        </w:rPr>
        <w:t xml:space="preserve">- </w:t>
      </w:r>
      <w:proofErr w:type="spellStart"/>
      <w:r w:rsidRPr="00F04903">
        <w:rPr>
          <w:rFonts w:ascii="Times New Roman" w:hAnsi="Times New Roman"/>
          <w:sz w:val="24"/>
        </w:rPr>
        <w:t>ческих</w:t>
      </w:r>
      <w:proofErr w:type="spellEnd"/>
      <w:proofErr w:type="gramEnd"/>
      <w:r w:rsidRPr="00F04903">
        <w:rPr>
          <w:rFonts w:ascii="Times New Roman" w:hAnsi="Times New Roman"/>
          <w:sz w:val="24"/>
        </w:rPr>
        <w:t xml:space="preserve"> действий).</w:t>
      </w:r>
      <w:r w:rsidRPr="00F04903">
        <w:rPr>
          <w:rFonts w:ascii="Times New Roman" w:hAnsi="Times New Roman"/>
          <w:b/>
          <w:sz w:val="28"/>
        </w:rPr>
        <w:t xml:space="preserve"> </w:t>
      </w:r>
    </w:p>
    <w:p w14:paraId="07CF5246" w14:textId="77777777" w:rsidR="006B2669" w:rsidRDefault="006B2669" w:rsidP="00C0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6B2669">
        <w:rPr>
          <w:rFonts w:ascii="Times New Roman" w:hAnsi="Times New Roman"/>
          <w:b/>
          <w:sz w:val="24"/>
        </w:rPr>
        <w:t>Работа с текстовыми задачами.</w:t>
      </w:r>
    </w:p>
    <w:p w14:paraId="3793FD87" w14:textId="77777777" w:rsidR="006B2669" w:rsidRDefault="006B2669" w:rsidP="00C03B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B2669">
        <w:rPr>
          <w:rFonts w:ascii="Times New Roman" w:hAnsi="Times New Roman"/>
          <w:sz w:val="24"/>
        </w:rPr>
        <w:t>Задача. Структура задачи</w:t>
      </w:r>
      <w:r w:rsidR="00AE5C51">
        <w:rPr>
          <w:rFonts w:ascii="Times New Roman" w:hAnsi="Times New Roman"/>
          <w:sz w:val="24"/>
        </w:rPr>
        <w:t>. Решение текстовых задач ариф</w:t>
      </w:r>
      <w:r w:rsidRPr="006B2669">
        <w:rPr>
          <w:rFonts w:ascii="Times New Roman" w:hAnsi="Times New Roman"/>
          <w:sz w:val="24"/>
        </w:rPr>
        <w:t>метическим способом. Планирование хода решения задач. Текстовые задачи, раскрывающие смысл арифметических действий (сложение, вычита</w:t>
      </w:r>
      <w:r w:rsidR="00AE5C51">
        <w:rPr>
          <w:rFonts w:ascii="Times New Roman" w:hAnsi="Times New Roman"/>
          <w:sz w:val="24"/>
        </w:rPr>
        <w:t>ние, умножение и деление). Тек</w:t>
      </w:r>
      <w:r w:rsidRPr="006B2669">
        <w:rPr>
          <w:rFonts w:ascii="Times New Roman" w:hAnsi="Times New Roman"/>
          <w:sz w:val="24"/>
        </w:rPr>
        <w:t xml:space="preserve">стовые задачи, содержащие </w:t>
      </w:r>
      <w:r w:rsidR="00AE5C51">
        <w:rPr>
          <w:rFonts w:ascii="Times New Roman" w:hAnsi="Times New Roman"/>
          <w:sz w:val="24"/>
        </w:rPr>
        <w:t>отношения больше на (в)…, мень</w:t>
      </w:r>
      <w:r w:rsidRPr="006B2669">
        <w:rPr>
          <w:rFonts w:ascii="Times New Roman" w:hAnsi="Times New Roman"/>
          <w:sz w:val="24"/>
        </w:rPr>
        <w:t>ше на (в)</w:t>
      </w:r>
      <w:proofErr w:type="gramStart"/>
      <w:r w:rsidRPr="006B2669">
        <w:rPr>
          <w:rFonts w:ascii="Times New Roman" w:hAnsi="Times New Roman"/>
          <w:sz w:val="24"/>
        </w:rPr>
        <w:t>… .</w:t>
      </w:r>
      <w:proofErr w:type="gramEnd"/>
      <w:r w:rsidRPr="006B2669">
        <w:rPr>
          <w:rFonts w:ascii="Times New Roman" w:hAnsi="Times New Roman"/>
          <w:sz w:val="24"/>
        </w:rPr>
        <w:t xml:space="preserve"> Текстовые зада</w:t>
      </w:r>
      <w:r w:rsidR="00AE5C51">
        <w:rPr>
          <w:rFonts w:ascii="Times New Roman" w:hAnsi="Times New Roman"/>
          <w:sz w:val="24"/>
        </w:rPr>
        <w:t>чи, содержащие величины, харак</w:t>
      </w:r>
      <w:r w:rsidRPr="006B2669">
        <w:rPr>
          <w:rFonts w:ascii="Times New Roman" w:hAnsi="Times New Roman"/>
          <w:sz w:val="24"/>
        </w:rPr>
        <w:t>теризующие процесс движения (скорость, время, пройденный путь), расчёт стоимости товар</w:t>
      </w:r>
      <w:r w:rsidR="00AE5C51">
        <w:rPr>
          <w:rFonts w:ascii="Times New Roman" w:hAnsi="Times New Roman"/>
          <w:sz w:val="24"/>
        </w:rPr>
        <w:t>а (цена, количество, общая сто</w:t>
      </w:r>
      <w:r w:rsidRPr="006B2669">
        <w:rPr>
          <w:rFonts w:ascii="Times New Roman" w:hAnsi="Times New Roman"/>
          <w:sz w:val="24"/>
        </w:rPr>
        <w:t>имость товара), расход материала при изготовлении предметов (расход на один предмет, к</w:t>
      </w:r>
      <w:r w:rsidR="00AE5C51">
        <w:rPr>
          <w:rFonts w:ascii="Times New Roman" w:hAnsi="Times New Roman"/>
          <w:sz w:val="24"/>
        </w:rPr>
        <w:t>оличество предметов, общий рас</w:t>
      </w:r>
      <w:r w:rsidRPr="006B2669">
        <w:rPr>
          <w:rFonts w:ascii="Times New Roman" w:hAnsi="Times New Roman"/>
          <w:sz w:val="24"/>
        </w:rPr>
        <w:t xml:space="preserve">ход) и др. Задачи на определение начала, конца и </w:t>
      </w:r>
      <w:proofErr w:type="gramStart"/>
      <w:r w:rsidRPr="006B2669">
        <w:rPr>
          <w:rFonts w:ascii="Times New Roman" w:hAnsi="Times New Roman"/>
          <w:sz w:val="24"/>
        </w:rPr>
        <w:t>продолжи- тельности</w:t>
      </w:r>
      <w:proofErr w:type="gramEnd"/>
      <w:r w:rsidRPr="006B2669">
        <w:rPr>
          <w:rFonts w:ascii="Times New Roman" w:hAnsi="Times New Roman"/>
          <w:sz w:val="24"/>
        </w:rPr>
        <w:t xml:space="preserve"> события. Задачи на</w:t>
      </w:r>
      <w:r w:rsidR="00AE5C51">
        <w:rPr>
          <w:rFonts w:ascii="Times New Roman" w:hAnsi="Times New Roman"/>
          <w:sz w:val="24"/>
        </w:rPr>
        <w:t xml:space="preserve"> нахождение доли целого и цело</w:t>
      </w:r>
      <w:r w:rsidRPr="006B2669">
        <w:rPr>
          <w:rFonts w:ascii="Times New Roman" w:hAnsi="Times New Roman"/>
          <w:sz w:val="24"/>
        </w:rPr>
        <w:t>го по его доле. Решение задач разными способами. Представление текста задачи в виде рисунка, схематического рисунка, схематического чертежа, краткой записи, в таблице, на диаграмме.</w:t>
      </w:r>
    </w:p>
    <w:p w14:paraId="4372036D" w14:textId="77777777" w:rsidR="00257BA1" w:rsidRDefault="00257BA1" w:rsidP="00C0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257BA1">
        <w:rPr>
          <w:rFonts w:ascii="Times New Roman" w:hAnsi="Times New Roman"/>
          <w:b/>
          <w:sz w:val="24"/>
        </w:rPr>
        <w:t>Пространственные отношения.</w:t>
      </w:r>
      <w:r>
        <w:rPr>
          <w:rFonts w:ascii="Times New Roman" w:hAnsi="Times New Roman"/>
          <w:b/>
          <w:sz w:val="24"/>
        </w:rPr>
        <w:t xml:space="preserve"> Геометрические фигуры.</w:t>
      </w:r>
    </w:p>
    <w:p w14:paraId="07FA4F35" w14:textId="77777777" w:rsidR="00257BA1" w:rsidRPr="00257BA1" w:rsidRDefault="00257BA1" w:rsidP="00C03B8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7BA1">
        <w:rPr>
          <w:rFonts w:ascii="Times New Roman" w:hAnsi="Times New Roman"/>
          <w:sz w:val="24"/>
        </w:rPr>
        <w:t>Взаимное расположение предметов в пространстве и на плоскости (выше — ниже, слева — справа, за — перед, между, вверху — внизу, ближе — дальше и др.). Распознавание и изображение геометрических фигур (точка, линия (прямая, кривая), отре</w:t>
      </w:r>
      <w:r>
        <w:rPr>
          <w:rFonts w:ascii="Times New Roman" w:hAnsi="Times New Roman"/>
          <w:sz w:val="24"/>
        </w:rPr>
        <w:t>зок, луч, угол, ломаная, много</w:t>
      </w:r>
      <w:r w:rsidRPr="00257BA1">
        <w:rPr>
          <w:rFonts w:ascii="Times New Roman" w:hAnsi="Times New Roman"/>
          <w:sz w:val="24"/>
        </w:rPr>
        <w:t>угольник: треугольник, четыр</w:t>
      </w:r>
      <w:r>
        <w:rPr>
          <w:rFonts w:ascii="Times New Roman" w:hAnsi="Times New Roman"/>
          <w:sz w:val="24"/>
        </w:rPr>
        <w:t>ёхугольник, прямоугольник, ква</w:t>
      </w:r>
      <w:r w:rsidRPr="00257BA1">
        <w:rPr>
          <w:rFonts w:ascii="Times New Roman" w:hAnsi="Times New Roman"/>
          <w:sz w:val="24"/>
        </w:rPr>
        <w:t xml:space="preserve">драт, пятиугольник и т. д.). </w:t>
      </w:r>
      <w:r>
        <w:rPr>
          <w:rFonts w:ascii="Times New Roman" w:hAnsi="Times New Roman"/>
          <w:sz w:val="24"/>
        </w:rPr>
        <w:t>Виды углов: прямой, острый, ту</w:t>
      </w:r>
      <w:r w:rsidRPr="00257BA1">
        <w:rPr>
          <w:rFonts w:ascii="Times New Roman" w:hAnsi="Times New Roman"/>
          <w:sz w:val="24"/>
        </w:rPr>
        <w:t>пой. Свойство сторон прямоугольника. Виды треугольников по у</w:t>
      </w:r>
      <w:r>
        <w:rPr>
          <w:rFonts w:ascii="Times New Roman" w:hAnsi="Times New Roman"/>
          <w:sz w:val="24"/>
        </w:rPr>
        <w:t>глам: прямоугольный, тупоуголь</w:t>
      </w:r>
      <w:r w:rsidRPr="00257BA1">
        <w:rPr>
          <w:rFonts w:ascii="Times New Roman" w:hAnsi="Times New Roman"/>
          <w:sz w:val="24"/>
        </w:rPr>
        <w:t>ный, остроугольный. Виды треугольников по соотношению длин сторон: разносторонни</w:t>
      </w:r>
      <w:r>
        <w:rPr>
          <w:rFonts w:ascii="Times New Roman" w:hAnsi="Times New Roman"/>
          <w:sz w:val="24"/>
        </w:rPr>
        <w:t>й, равнобедренный (равносторон</w:t>
      </w:r>
      <w:r w:rsidRPr="00257BA1">
        <w:rPr>
          <w:rFonts w:ascii="Times New Roman" w:hAnsi="Times New Roman"/>
          <w:sz w:val="24"/>
        </w:rPr>
        <w:t>ний). Окружность (круг). Центр, радиус, диаметр окружности (круга). Использование чертёжны</w:t>
      </w:r>
      <w:r>
        <w:rPr>
          <w:rFonts w:ascii="Times New Roman" w:hAnsi="Times New Roman"/>
          <w:sz w:val="24"/>
        </w:rPr>
        <w:t>х инструментов (линейка, уголь</w:t>
      </w:r>
      <w:r w:rsidRPr="00257BA1">
        <w:rPr>
          <w:rFonts w:ascii="Times New Roman" w:hAnsi="Times New Roman"/>
          <w:sz w:val="24"/>
        </w:rPr>
        <w:t>ник, циркуль) для выполнения построений. Геометрические формы в окружающем мире. Распознавание и называние геометрических тел (куб, пирамида, шар).</w:t>
      </w:r>
    </w:p>
    <w:p w14:paraId="28BD593B" w14:textId="77777777" w:rsidR="00E8129B" w:rsidRDefault="00E8129B" w:rsidP="00C03B80">
      <w:pPr>
        <w:pStyle w:val="afffd"/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Геометрические величины.</w:t>
      </w:r>
    </w:p>
    <w:p w14:paraId="0314F006" w14:textId="77777777" w:rsidR="00E8129B" w:rsidRDefault="00E8129B" w:rsidP="00C03B80">
      <w:pPr>
        <w:pStyle w:val="afffd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E8129B">
        <w:rPr>
          <w:rFonts w:ascii="Times New Roman" w:hAnsi="Times New Roman" w:cs="Times New Roman"/>
          <w:sz w:val="24"/>
        </w:rPr>
        <w:t>Геометрические величины и их измерение. Длина. Единицы длины (миллиметр, сантиметр,</w:t>
      </w:r>
      <w:r>
        <w:rPr>
          <w:rFonts w:ascii="Times New Roman" w:hAnsi="Times New Roman" w:cs="Times New Roman"/>
          <w:sz w:val="24"/>
        </w:rPr>
        <w:t xml:space="preserve"> дециметр, метр, километр). Со</w:t>
      </w:r>
      <w:r w:rsidRPr="00E8129B">
        <w:rPr>
          <w:rFonts w:ascii="Times New Roman" w:hAnsi="Times New Roman" w:cs="Times New Roman"/>
          <w:sz w:val="24"/>
        </w:rPr>
        <w:t>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</w:t>
      </w:r>
      <w:r>
        <w:rPr>
          <w:rFonts w:ascii="Times New Roman" w:hAnsi="Times New Roman" w:cs="Times New Roman"/>
          <w:sz w:val="24"/>
        </w:rPr>
        <w:t>гольника (ква</w:t>
      </w:r>
      <w:r w:rsidRPr="00E8129B">
        <w:rPr>
          <w:rFonts w:ascii="Times New Roman" w:hAnsi="Times New Roman" w:cs="Times New Roman"/>
          <w:sz w:val="24"/>
        </w:rPr>
        <w:t xml:space="preserve">драта). Площадь. Площадь геометрической фигуры. Единицы </w:t>
      </w:r>
      <w:proofErr w:type="spellStart"/>
      <w:proofErr w:type="gramStart"/>
      <w:r w:rsidRPr="00E8129B">
        <w:rPr>
          <w:rFonts w:ascii="Times New Roman" w:hAnsi="Times New Roman" w:cs="Times New Roman"/>
          <w:sz w:val="24"/>
        </w:rPr>
        <w:t>пло</w:t>
      </w:r>
      <w:proofErr w:type="spellEnd"/>
      <w:r w:rsidRPr="00E8129B">
        <w:rPr>
          <w:rFonts w:ascii="Times New Roman" w:hAnsi="Times New Roman" w:cs="Times New Roman"/>
          <w:sz w:val="24"/>
        </w:rPr>
        <w:t>- щади</w:t>
      </w:r>
      <w:proofErr w:type="gramEnd"/>
      <w:r w:rsidRPr="00E8129B">
        <w:rPr>
          <w:rFonts w:ascii="Times New Roman" w:hAnsi="Times New Roman" w:cs="Times New Roman"/>
          <w:sz w:val="24"/>
        </w:rPr>
        <w:t xml:space="preserve"> (квадратный миллим</w:t>
      </w:r>
      <w:r>
        <w:rPr>
          <w:rFonts w:ascii="Times New Roman" w:hAnsi="Times New Roman" w:cs="Times New Roman"/>
          <w:sz w:val="24"/>
        </w:rPr>
        <w:t>етр, квадратный сантиметр, ква</w:t>
      </w:r>
      <w:r w:rsidRPr="00E8129B">
        <w:rPr>
          <w:rFonts w:ascii="Times New Roman" w:hAnsi="Times New Roman" w:cs="Times New Roman"/>
          <w:sz w:val="24"/>
        </w:rPr>
        <w:t xml:space="preserve">дратный дециметр, квадратный метр, квадратный километр). Точное и приближённое (с помощью палетки) измерение площади геометрической </w:t>
      </w:r>
      <w:r>
        <w:rPr>
          <w:rFonts w:ascii="Times New Roman" w:hAnsi="Times New Roman" w:cs="Times New Roman"/>
          <w:sz w:val="24"/>
        </w:rPr>
        <w:t>фигуры. Вычисление площади пря</w:t>
      </w:r>
      <w:r w:rsidRPr="00E8129B">
        <w:rPr>
          <w:rFonts w:ascii="Times New Roman" w:hAnsi="Times New Roman" w:cs="Times New Roman"/>
          <w:sz w:val="24"/>
        </w:rPr>
        <w:t>моугольника (квадрата).</w:t>
      </w:r>
    </w:p>
    <w:p w14:paraId="5548C383" w14:textId="77777777" w:rsidR="00E8129B" w:rsidRDefault="00F32DBE" w:rsidP="00C03B80">
      <w:pPr>
        <w:pStyle w:val="afffd"/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Работа с информацией.</w:t>
      </w:r>
    </w:p>
    <w:p w14:paraId="63814E4F" w14:textId="77777777" w:rsidR="001000A7" w:rsidRDefault="00F32DBE" w:rsidP="00C03B80">
      <w:pPr>
        <w:pStyle w:val="afffd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F32DBE">
        <w:rPr>
          <w:rFonts w:ascii="Times New Roman" w:hAnsi="Times New Roman" w:cs="Times New Roman"/>
          <w:sz w:val="24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</w:t>
      </w:r>
      <w:r w:rsidR="00FB4FF7">
        <w:rPr>
          <w:rFonts w:ascii="Times New Roman" w:hAnsi="Times New Roman" w:cs="Times New Roman"/>
          <w:sz w:val="24"/>
        </w:rPr>
        <w:t>х (таблица, столбчатая диаграм</w:t>
      </w:r>
      <w:r w:rsidRPr="00F32DBE">
        <w:rPr>
          <w:rFonts w:ascii="Times New Roman" w:hAnsi="Times New Roman" w:cs="Times New Roman"/>
          <w:sz w:val="24"/>
        </w:rPr>
        <w:t>ма). Чтение и заполнение таб</w:t>
      </w:r>
      <w:r w:rsidR="00FB4FF7">
        <w:rPr>
          <w:rFonts w:ascii="Times New Roman" w:hAnsi="Times New Roman" w:cs="Times New Roman"/>
          <w:sz w:val="24"/>
        </w:rPr>
        <w:t>лиц, чтение и построение столб</w:t>
      </w:r>
      <w:r w:rsidRPr="00F32DBE">
        <w:rPr>
          <w:rFonts w:ascii="Times New Roman" w:hAnsi="Times New Roman" w:cs="Times New Roman"/>
          <w:sz w:val="24"/>
        </w:rPr>
        <w:t>чатых диаграмм. Интерпретация данных таблицы и столбчатой диаграммы. Составление конечной пос</w:t>
      </w:r>
      <w:r w:rsidR="00FB4FF7">
        <w:rPr>
          <w:rFonts w:ascii="Times New Roman" w:hAnsi="Times New Roman" w:cs="Times New Roman"/>
          <w:sz w:val="24"/>
        </w:rPr>
        <w:t>ледовательности (цепочки) пред</w:t>
      </w:r>
      <w:r w:rsidRPr="00F32DBE">
        <w:rPr>
          <w:rFonts w:ascii="Times New Roman" w:hAnsi="Times New Roman" w:cs="Times New Roman"/>
          <w:sz w:val="24"/>
        </w:rPr>
        <w:t xml:space="preserve">метов, чисел, числовых выражений, геометрических фигур и т. д. по заданному правилу. Составление, запись и выполнение простого алгоритма (плана) поиска информации. Построение простейших </w:t>
      </w:r>
      <w:r w:rsidR="00FB4FF7">
        <w:rPr>
          <w:rFonts w:ascii="Times New Roman" w:hAnsi="Times New Roman" w:cs="Times New Roman"/>
          <w:sz w:val="24"/>
        </w:rPr>
        <w:t>логических высказываний с помо</w:t>
      </w:r>
      <w:r w:rsidRPr="00F32DBE">
        <w:rPr>
          <w:rFonts w:ascii="Times New Roman" w:hAnsi="Times New Roman" w:cs="Times New Roman"/>
          <w:sz w:val="24"/>
        </w:rPr>
        <w:t>щью логических связок и слов (верно/неверно, что…; если…, то…; все; каждый и др.).</w:t>
      </w:r>
    </w:p>
    <w:tbl>
      <w:tblPr>
        <w:tblStyle w:val="a3"/>
        <w:tblpPr w:leftFromText="180" w:rightFromText="180" w:vertAnchor="page" w:horzAnchor="page" w:tblpX="1063" w:tblpY="1627"/>
        <w:tblW w:w="10481" w:type="dxa"/>
        <w:tblLook w:val="04A0" w:firstRow="1" w:lastRow="0" w:firstColumn="1" w:lastColumn="0" w:noHBand="0" w:noVBand="1"/>
      </w:tblPr>
      <w:tblGrid>
        <w:gridCol w:w="10481"/>
      </w:tblGrid>
      <w:tr w:rsidR="00917541" w14:paraId="689D338D" w14:textId="77777777" w:rsidTr="00917541">
        <w:trPr>
          <w:trHeight w:val="416"/>
        </w:trPr>
        <w:tc>
          <w:tcPr>
            <w:tcW w:w="10481" w:type="dxa"/>
          </w:tcPr>
          <w:p w14:paraId="72A615BF" w14:textId="77777777" w:rsidR="00917541" w:rsidRDefault="00917541" w:rsidP="00917541">
            <w:pPr>
              <w:pStyle w:val="afff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– 4 классы</w:t>
            </w:r>
          </w:p>
        </w:tc>
      </w:tr>
      <w:tr w:rsidR="00917541" w14:paraId="41CBA554" w14:textId="77777777" w:rsidTr="00917541">
        <w:trPr>
          <w:trHeight w:val="283"/>
        </w:trPr>
        <w:tc>
          <w:tcPr>
            <w:tcW w:w="10481" w:type="dxa"/>
          </w:tcPr>
          <w:p w14:paraId="71CF891A" w14:textId="77777777" w:rsidR="00917541" w:rsidRDefault="00917541" w:rsidP="00917541">
            <w:pPr>
              <w:pStyle w:val="afffd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 132 часа</w:t>
            </w:r>
          </w:p>
        </w:tc>
      </w:tr>
      <w:tr w:rsidR="00917541" w14:paraId="79C67C7F" w14:textId="77777777" w:rsidTr="00917541">
        <w:trPr>
          <w:trHeight w:val="11337"/>
        </w:trPr>
        <w:tc>
          <w:tcPr>
            <w:tcW w:w="10481" w:type="dxa"/>
          </w:tcPr>
          <w:p w14:paraId="3C925D29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0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Сравнение предметов и групп предметов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60CB8F9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Счет предметов.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Один, два, три. Порядковые числительные.  Пространственные отнош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ения (вверх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, вниз</w:t>
            </w:r>
            <w:r>
              <w:rPr>
                <w:rFonts w:ascii="Times New Roman" w:hAnsi="Times New Roman"/>
                <w:sz w:val="24"/>
                <w:szCs w:val="24"/>
              </w:rPr>
              <w:t>у, слева, справа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Временные отношения «раньше», «позже», «сначала», «потом».</w:t>
            </w:r>
          </w:p>
          <w:p w14:paraId="41210272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gramStart"/>
            <w:r w:rsidRPr="00C30093">
              <w:rPr>
                <w:rFonts w:ascii="Times New Roman" w:hAnsi="Times New Roman"/>
                <w:sz w:val="24"/>
                <w:szCs w:val="24"/>
              </w:rPr>
              <w:t>« столько</w:t>
            </w:r>
            <w:proofErr w:type="gramEnd"/>
            <w:r w:rsidRPr="00C30093">
              <w:rPr>
                <w:rFonts w:ascii="Times New Roman" w:hAnsi="Times New Roman"/>
                <w:sz w:val="24"/>
                <w:szCs w:val="24"/>
              </w:rPr>
              <w:t xml:space="preserve"> же», «больше», «меньше».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Сравнение групп предметов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«на сколько больше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», «на сколько меньше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Уравнивание предметов и групп предметов.</w:t>
            </w:r>
          </w:p>
          <w:p w14:paraId="2A67AF06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1E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Числа от 1 до 10 </w:t>
            </w:r>
            <w:proofErr w:type="gramStart"/>
            <w:r w:rsidRPr="00951E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(</w:t>
            </w:r>
            <w:proofErr w:type="gramEnd"/>
            <w:r w:rsidRPr="00951E8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29 ч)</w:t>
            </w:r>
          </w:p>
          <w:p w14:paraId="66B24A53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Много. Один. Письмо цифры 1. Число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 1, 2. Цифра 2. Числа 1, 2, 3. Цифра 3. </w:t>
            </w:r>
            <w:proofErr w:type="gramStart"/>
            <w:r w:rsidRPr="00C30093">
              <w:rPr>
                <w:rFonts w:ascii="Times New Roman" w:hAnsi="Times New Roman"/>
                <w:sz w:val="24"/>
                <w:szCs w:val="24"/>
              </w:rPr>
              <w:t>Знаки  «</w:t>
            </w:r>
            <w:proofErr w:type="gramEnd"/>
            <w:r w:rsidRPr="00C30093">
              <w:rPr>
                <w:rFonts w:ascii="Times New Roman" w:hAnsi="Times New Roman"/>
                <w:sz w:val="24"/>
                <w:szCs w:val="24"/>
              </w:rPr>
              <w:t>+, –, =». Сост</w:t>
            </w:r>
            <w:r>
              <w:rPr>
                <w:rFonts w:ascii="Times New Roman" w:hAnsi="Times New Roman"/>
                <w:sz w:val="24"/>
                <w:szCs w:val="24"/>
              </w:rPr>
              <w:t>авление и чтение равенств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Числа 1.2,3,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/>
                <w:sz w:val="24"/>
                <w:szCs w:val="24"/>
              </w:rPr>
              <w:t>Цифра 4. Отношен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ия «длиннее», «короче»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0DA477D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 1, 2, 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Цифра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Состав чис</w:t>
            </w:r>
            <w:r>
              <w:rPr>
                <w:rFonts w:ascii="Times New Roman" w:hAnsi="Times New Roman"/>
                <w:sz w:val="24"/>
                <w:szCs w:val="24"/>
              </w:rPr>
              <w:t>ла 5. Точка. Кривая линия.  П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рямая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линия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. Отрезок</w:t>
            </w: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0F5717C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Ломан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линия. Звено ломаной.  Знаки: сравнения </w:t>
            </w:r>
            <w:proofErr w:type="gramStart"/>
            <w:r w:rsidRPr="00C30093">
              <w:rPr>
                <w:rFonts w:ascii="Times New Roman" w:hAnsi="Times New Roman"/>
                <w:sz w:val="24"/>
                <w:szCs w:val="24"/>
              </w:rPr>
              <w:t>« &lt;</w:t>
            </w:r>
            <w:proofErr w:type="gramEnd"/>
            <w:r w:rsidRPr="00C30093">
              <w:rPr>
                <w:rFonts w:ascii="Times New Roman" w:hAnsi="Times New Roman"/>
                <w:sz w:val="24"/>
                <w:szCs w:val="24"/>
              </w:rPr>
              <w:t> (больше), &gt; (мен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ьше), = (равно).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«Равенство», «неравенство</w:t>
            </w:r>
            <w:proofErr w:type="gramStart"/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» 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Числа 6-7. Цифра 6. Числа 1, 2, 3, 4, 5, 6, 7. Цифра 7. Числа 8-9. Цифра 8. Числа 1,2,3,4,5,6,7,8,9. Цифра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9.Число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10. Числа 1-10. Наши проекты. Числа в загадках, пословицах, поговорках.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Сантиметр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CA2F42">
              <w:rPr>
                <w:rFonts w:ascii="Times New Roman" w:hAnsi="Times New Roman"/>
                <w:sz w:val="24"/>
                <w:szCs w:val="24"/>
              </w:rPr>
              <w:t>единица измерения длины.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Увеличение и умень</w:t>
            </w:r>
            <w:r>
              <w:rPr>
                <w:rFonts w:ascii="Times New Roman" w:hAnsi="Times New Roman"/>
                <w:sz w:val="24"/>
                <w:szCs w:val="24"/>
              </w:rPr>
              <w:t>шение чисел. Измерение длины отрезков с помощью линейки. Число 0. Цифра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Сложение с нулём. Вычитание нуля.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0F6B2D" w14:textId="77777777" w:rsidR="00917541" w:rsidRDefault="00917541" w:rsidP="0091754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C13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Сложение и вычитание</w:t>
            </w:r>
            <w:proofErr w:type="gramStart"/>
            <w:r w:rsidRPr="00FC13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(</w:t>
            </w:r>
            <w:proofErr w:type="gramEnd"/>
            <w:r w:rsidRPr="00FC13F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53 ч)</w:t>
            </w:r>
          </w:p>
          <w:p w14:paraId="118F81FB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Прибавит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 вычесть число 1. Прибавить и вычесть число 2. Слагаемые. Сумма. Задача.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/>
                <w:sz w:val="24"/>
                <w:szCs w:val="24"/>
              </w:rPr>
              <w:t>вление и решение задач. Решение задач и числовых выражений.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Прибавить и выч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есть число 3. Состав чисел 7,8,9,10. Связь чисел при сложении и вычитании. 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чисел первого дес</w:t>
            </w:r>
            <w:r w:rsidRPr="00C30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ятка. Состав чисел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5,6,</w:t>
            </w:r>
            <w:r w:rsidRPr="00C30093">
              <w:rPr>
                <w:rFonts w:ascii="Times New Roman" w:hAnsi="Times New Roman"/>
                <w:color w:val="000000"/>
                <w:sz w:val="24"/>
                <w:szCs w:val="24"/>
              </w:rPr>
              <w:t>7,8,9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,10</w:t>
            </w:r>
            <w:r w:rsidRPr="00C30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  <w:r w:rsidRPr="00C30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увел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ичение числа на несколько единиц.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Прибавить и выч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есть число 4. Сравнение чисел. Задачи на сравнение. Перестановка слагаемых.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Прибавить  числа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5,6,7,8,9. Таблица сложения. Состав чисел первого десятка. 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Связь между суммой и слагаемыми.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Названия чисел при вычитании. Вычитание из чисел 6,7. Вычитание из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чисел  8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9. Вычитание из числа10. Связь сложения и вычитания. </w:t>
            </w:r>
            <w:r>
              <w:rPr>
                <w:rFonts w:ascii="Times New Roman" w:hAnsi="Times New Roman"/>
                <w:sz w:val="24"/>
                <w:szCs w:val="24"/>
              </w:rPr>
              <w:t>Единица массы – к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илограмм</w:t>
            </w:r>
            <w:r>
              <w:rPr>
                <w:rFonts w:ascii="Times New Roman" w:hAnsi="Times New Roman"/>
                <w:sz w:val="24"/>
                <w:szCs w:val="24"/>
              </w:rPr>
              <w:t>. Единица вместимости - л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итр.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7A2B7C" w14:textId="77777777" w:rsidR="00917541" w:rsidRDefault="00917541" w:rsidP="00917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008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Числа от 11 до 20.   Нумерация</w:t>
            </w:r>
            <w:proofErr w:type="gramStart"/>
            <w:r w:rsidRPr="003008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(</w:t>
            </w:r>
            <w:proofErr w:type="gramEnd"/>
            <w:r w:rsidRPr="003008E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 ч)</w:t>
            </w:r>
          </w:p>
          <w:p w14:paraId="6EE321D0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Устная нумерация чисел в пределах 20. Письменная нумерация чисел от 11 до 20. Единица длины – дециметр.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Сложение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ычитание в пределах 20 без перехода через десяток. Знакомство с краткой записью задач. Сравнение именованных чисел. Решение задач и выражений. Знакомство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составными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задача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C300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Составные задачи. </w:t>
            </w:r>
          </w:p>
          <w:p w14:paraId="1A952CBD" w14:textId="77777777" w:rsidR="00917541" w:rsidRDefault="00917541" w:rsidP="0091754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61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Табличное сложение и вычитание.</w:t>
            </w:r>
            <w:r w:rsidRPr="00A61F1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61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( 22</w:t>
            </w:r>
            <w:proofErr w:type="gramEnd"/>
            <w:r w:rsidRPr="00A61F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ч)</w:t>
            </w:r>
          </w:p>
          <w:p w14:paraId="67E21205" w14:textId="77777777" w:rsidR="00917541" w:rsidRDefault="00917541" w:rsidP="00917541">
            <w:pPr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</w:t>
            </w:r>
            <w:r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  <w:r w:rsidRPr="001A65A1">
              <w:rPr>
                <w:rFonts w:ascii="Times New Roman" w:hAnsi="Times New Roman"/>
                <w:sz w:val="24"/>
                <w:szCs w:val="24"/>
              </w:rPr>
              <w:t xml:space="preserve"> Случаи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сложения +2, +3, +4, +5, +6, +7, +8, +9. Таблица сложения. Решение задач и выражений.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Приём 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вычитания</w:t>
            </w:r>
            <w:proofErr w:type="gramEnd"/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с переходом через десяток.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Случаи вычитания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:11-О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12-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13-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14-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15-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16-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17-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18-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05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Итоговая проверочная работа.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Табличное сложение и вычитание.</w:t>
            </w:r>
            <w:r w:rsidRPr="00043B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6DA2EF8" w14:textId="77777777" w:rsidR="00917541" w:rsidRPr="00EE6E5A" w:rsidRDefault="00917541" w:rsidP="0091754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6E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 w:rsidRPr="00EE6E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( 8</w:t>
            </w:r>
            <w:proofErr w:type="gramEnd"/>
            <w:r w:rsidRPr="00EE6E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ч)</w:t>
            </w:r>
          </w:p>
          <w:p w14:paraId="5B48C22C" w14:textId="77777777" w:rsidR="00917541" w:rsidRPr="00C30093" w:rsidRDefault="00917541" w:rsidP="00917541">
            <w:pPr>
              <w:spacing w:after="0" w:line="240" w:lineRule="auto"/>
              <w:ind w:right="11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Обобщение знаний. Решение задач и выражений. Итоговое повторение «Что узнали, чему научились в 1 классе».</w:t>
            </w:r>
          </w:p>
          <w:p w14:paraId="114E0946" w14:textId="77777777" w:rsidR="00917541" w:rsidRPr="00166C81" w:rsidRDefault="00917541" w:rsidP="009175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B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Темы по краеведению.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Моя родословная.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Состав  семьи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Наша школа. Наш класс. Мой дом.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Животный мир Калужского края. Калужский бор.</w:t>
            </w:r>
          </w:p>
        </w:tc>
      </w:tr>
      <w:tr w:rsidR="00917541" w14:paraId="5FFFCE8F" w14:textId="77777777" w:rsidTr="00917541">
        <w:trPr>
          <w:trHeight w:val="526"/>
        </w:trPr>
        <w:tc>
          <w:tcPr>
            <w:tcW w:w="10481" w:type="dxa"/>
          </w:tcPr>
          <w:p w14:paraId="4EA30B92" w14:textId="77777777" w:rsidR="00917541" w:rsidRPr="00F206C8" w:rsidRDefault="00917541" w:rsidP="00917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6C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2 класс 136 часов</w:t>
            </w:r>
          </w:p>
        </w:tc>
      </w:tr>
      <w:tr w:rsidR="00917541" w14:paraId="3B5BCE19" w14:textId="77777777" w:rsidTr="00917541">
        <w:trPr>
          <w:trHeight w:val="704"/>
        </w:trPr>
        <w:tc>
          <w:tcPr>
            <w:tcW w:w="10481" w:type="dxa"/>
          </w:tcPr>
          <w:p w14:paraId="73A41AB7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D4A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Числа от1 до 100.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Нумерация (16</w:t>
            </w:r>
            <w:r w:rsidRPr="005D4A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ч)</w:t>
            </w:r>
          </w:p>
          <w:p w14:paraId="79A1C55B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Табличны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случаи сложения и вычитания однозначных чисел.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Десяток.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Устная нумерация чисел в пределах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100.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Письменная нумерация чисел до 100.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Единицы измерения длины: миллиметр.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Устная и письменная нумерация чисел в пределах 100. Решение задач.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Сотня.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Метр. Сложение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и вычитани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в случаях 30+5, 35-5, 35-30. Представление двузначных чисел в виде суммы разрядных слагаемых. Рубль. Копейка. </w:t>
            </w:r>
          </w:p>
          <w:p w14:paraId="4E1D1D08" w14:textId="77777777" w:rsidR="00917541" w:rsidRPr="00BF1C46" w:rsidRDefault="00917541" w:rsidP="00917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C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Сложение и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вычитание чисел от 1 до 100 (78</w:t>
            </w:r>
            <w:r w:rsidRPr="00BF1C4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ч)</w:t>
            </w:r>
          </w:p>
          <w:p w14:paraId="4DEFA82D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Обратные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и выражений.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Час. Минут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Ломаная линия.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Длина ломаной.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и выражений. Порядок действий в выражениях со скобками. Решение составных задач выражением. Выражения со скобками.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Сравнение числовых выражений.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периметр многоугольника.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Свойства сложения. </w:t>
            </w:r>
          </w:p>
          <w:p w14:paraId="7E13B23E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Случаи сложения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вида 36+2, </w:t>
            </w:r>
            <w:r>
              <w:rPr>
                <w:rFonts w:ascii="Times New Roman" w:hAnsi="Times New Roman"/>
                <w:sz w:val="24"/>
                <w:szCs w:val="24"/>
              </w:rPr>
              <w:t>36+20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вычитания 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36-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36-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Случаи сложения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26+4.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Случаи вычитания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30-7.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Случаи вычитания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60-24.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и выражений.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Приём сложения вида 26+7.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Приёмы вычитания вида 35-7.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Изученные приёмы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сложения и вычитания.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и выражений. Буквенные выражения. Решение задач и выражений. Уравнение.  Решение задач и уравнений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сложения.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Проверка вычитания.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и уравнений. Равенства и неравенства. Решение задач и выражений.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Письменные приёмы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сложения и вычитания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Письменное  сложение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двузначных чисел без перехода через десяток.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Письменное  вычитание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двузначных чисел без перехода через десяток. Письменное сложение и вычитание двузначных чисел без перехода через десяток. Решение задач и выражений. Угол. Виды углов. Прямой угол. 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/>
                <w:sz w:val="24"/>
                <w:szCs w:val="24"/>
              </w:rPr>
              <w:t>менное сложение двузначных чисел с переходом через десяток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Прямоугольник. Решение задач и выражений. Письменное сложение с переходом через десяток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вида 87+13.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и сравнение выражений. Письменные приёмы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сложения и вычитания.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Письменное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вычитани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переходом через десяток. Письменное вычитание с переходом через десяток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вида 50-24.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Письменное  вычитание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переходом через десяток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вида 52-24.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задачами и выражениями. Прямоугольник. Квадрат. </w:t>
            </w:r>
            <w:r w:rsidRPr="00ED0FDC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 и выражений. </w:t>
            </w:r>
          </w:p>
          <w:p w14:paraId="54A9E3F1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45C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Числа от 1 до 100.  Умножение и деление.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(42</w:t>
            </w:r>
            <w:r w:rsidRPr="00445C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ч)</w:t>
            </w:r>
          </w:p>
          <w:p w14:paraId="149A724A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умножения.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 умножения. Составление и решение примеров на умножение.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выражений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Периметр прямоугольника. Особые случаи умножения.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Название компонентов умножения.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задачами и выражениями. Переместительный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умножения</w:t>
            </w:r>
            <w:proofErr w:type="gramEnd"/>
            <w:r w:rsidRPr="00A529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Перестановка множителей. Деление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действием  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Составление таблицы деления на 2.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Названия компонентов деления.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действий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умножения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деления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и выражений. Периметр квадрата. Особые случаи умножения и деления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задач, выражений и уравнений. </w:t>
            </w:r>
            <w:r w:rsidRPr="009407E1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Умножение числа 2. Умножение на 2.</w:t>
            </w:r>
          </w:p>
          <w:p w14:paraId="041F3D47" w14:textId="77777777" w:rsidR="00917541" w:rsidRDefault="00917541" w:rsidP="00917541">
            <w:pPr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еление на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и выражений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Умножение числа 3. Умножение на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Деление на 3. Решение задач и выражений. Итоговое повторение «Что узнали, чему научились во 2 классе»</w:t>
            </w:r>
          </w:p>
          <w:p w14:paraId="3D7E8FB4" w14:textId="77777777" w:rsidR="00917541" w:rsidRPr="006C75B4" w:rsidRDefault="00917541" w:rsidP="00917541">
            <w:pPr>
              <w:spacing w:after="0" w:line="22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4A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Темы по краеведению.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Красная книга Калужского края. Памятники Калуги. Улицы города.  Места отдыха города. Моя родословная.  Растения Калужского края.  Заповедники Калужского края. История школы.  Красная книга Калужского края.  Наша школа.  Калужский краеведческий музей.)</w:t>
            </w:r>
          </w:p>
        </w:tc>
      </w:tr>
      <w:tr w:rsidR="00917541" w14:paraId="7A232EB7" w14:textId="77777777" w:rsidTr="00C03B80">
        <w:trPr>
          <w:trHeight w:val="230"/>
        </w:trPr>
        <w:tc>
          <w:tcPr>
            <w:tcW w:w="10481" w:type="dxa"/>
          </w:tcPr>
          <w:p w14:paraId="4BFE6987" w14:textId="77777777" w:rsidR="00917541" w:rsidRPr="005D4A38" w:rsidRDefault="00917541" w:rsidP="0091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206C8">
              <w:rPr>
                <w:rFonts w:ascii="Times New Roman" w:hAnsi="Times New Roman"/>
                <w:b/>
                <w:sz w:val="24"/>
                <w:szCs w:val="24"/>
              </w:rPr>
              <w:t xml:space="preserve"> класс 136 часов</w:t>
            </w:r>
          </w:p>
        </w:tc>
      </w:tr>
      <w:tr w:rsidR="00917541" w14:paraId="23892FF3" w14:textId="77777777" w:rsidTr="00917541">
        <w:trPr>
          <w:trHeight w:val="704"/>
        </w:trPr>
        <w:tc>
          <w:tcPr>
            <w:tcW w:w="10481" w:type="dxa"/>
          </w:tcPr>
          <w:p w14:paraId="32C4180B" w14:textId="77777777" w:rsidR="00917541" w:rsidRDefault="00917541" w:rsidP="00917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6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Сложение и </w:t>
            </w:r>
            <w:proofErr w:type="gramStart"/>
            <w:r w:rsidRPr="002B6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вычитание  (</w:t>
            </w:r>
            <w:proofErr w:type="gramEnd"/>
            <w:r w:rsidRPr="002B6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 ч)</w:t>
            </w:r>
          </w:p>
          <w:p w14:paraId="27DB37B0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Письменные приёмы сложения и вычитания. Работа над задачей в два действия.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Решение уравнений </w:t>
            </w:r>
            <w:proofErr w:type="gramStart"/>
            <w:r w:rsidRPr="00D94D5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пособом  неизвестного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Буквенные выражения. 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Решен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уравне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FF41EAD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неизвестным уменьш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аемым.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Решение уравнений с неизвестным вычитаемым.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Обозначение геометрических фигур буквами.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«Что узнали.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pacing w:val="-6"/>
                <w:sz w:val="24"/>
                <w:szCs w:val="24"/>
              </w:rPr>
              <w:t>Чему научились».</w:t>
            </w:r>
          </w:p>
          <w:p w14:paraId="73498E1D" w14:textId="77777777" w:rsidR="00917541" w:rsidRDefault="00917541" w:rsidP="009175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6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Умножение и деление.</w:t>
            </w:r>
            <w:r w:rsidRPr="002B637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B6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( 52</w:t>
            </w:r>
            <w:proofErr w:type="gramEnd"/>
            <w:r w:rsidRPr="002B637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ч)</w:t>
            </w:r>
          </w:p>
          <w:p w14:paraId="67DDE25F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AFB">
              <w:rPr>
                <w:rFonts w:ascii="Times New Roman" w:hAnsi="Times New Roman"/>
                <w:sz w:val="24"/>
                <w:szCs w:val="24"/>
              </w:rPr>
              <w:lastRenderedPageBreak/>
              <w:t>Конкретный смысл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множения и деления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Связь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умножения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деления.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Чётные и нечётные числа.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Таблица умножения и деления с числом 2.  Таблица умножения с числом 3.  Письменные приёмы сложения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вычитания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над задачей в два действия.  Связь между величинами: масса одно-</w:t>
            </w:r>
          </w:p>
          <w:p w14:paraId="46424FD2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количество, масса всех.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Порядок выполнения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числовых выражениях.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Порядок вы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8FD080C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D54">
              <w:rPr>
                <w:rFonts w:ascii="Times New Roman" w:hAnsi="Times New Roman"/>
                <w:sz w:val="24"/>
                <w:szCs w:val="24"/>
              </w:rPr>
              <w:t>полнения</w:t>
            </w:r>
            <w:proofErr w:type="spellEnd"/>
            <w:r w:rsidRPr="00D94D54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выражениях со скобками и без скобок.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Таблица умножения и деления с числом 4. Таблица Пифагора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Письменные приёмы сложения и вычитания.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Задачи на уменьшение числа в несколько раз.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E2AAF9E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деления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числом 5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Задачи на кратное сравнение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Кратное сравнение чисел. З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на кратное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разностное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сравнение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Таблица у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множе</w:t>
            </w:r>
            <w:r>
              <w:rPr>
                <w:rFonts w:ascii="Times New Roman" w:hAnsi="Times New Roman"/>
                <w:sz w:val="24"/>
                <w:szCs w:val="24"/>
              </w:rPr>
              <w:t>ния и деления с числом 6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Задачи на нахождение четвёртого пропорционального.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Таблица умножения и деления с числом 7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Площадь. Способы сравнения фигур по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площади.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Таблица умножения и деления с числом 8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 по теме «Таблица умножения и деления». Таблица умножения и деления с числом 9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площади - к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вадратный дециметр.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Сводная т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аблица умножения.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 Единица площади - к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вадратный метр.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 «Таблица умножения».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Умножение на 1, на 0. </w:t>
            </w: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вида:  а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: а;  0 : а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Текстовые задачи в три действия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Доли.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и сравнение долей.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Круг.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Окружность (центр, радиус, диаметр). Задачи на нахождение доли числа и числа по его доле. Закрепление изученного. Единицы времени: год, месяц, сутки.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  <w:p w14:paraId="66A01298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025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Внетабличное</w:t>
            </w:r>
            <w:proofErr w:type="spellEnd"/>
            <w:r w:rsidRPr="00B0256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умножение и деление.  (28 ч)</w:t>
            </w:r>
          </w:p>
          <w:p w14:paraId="25F63506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Приёмы умножения и деления для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учаев вида 20 · 3, 3 · 20,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Случаи деления вида 80 :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5CFEEB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 w:rsidRPr="00D94D54">
              <w:rPr>
                <w:rFonts w:ascii="Times New Roman" w:hAnsi="Times New Roman"/>
                <w:spacing w:val="-6"/>
                <w:sz w:val="24"/>
                <w:szCs w:val="24"/>
              </w:rPr>
              <w:t>суммы на число.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несколькими способами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Приёмы умножения для случаев вида 23 · 4, 4 · 23. Решение задач на нахождение четвёртого пропорционального. Выражение с двумя переменными.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Связь между числами при делении.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Проверка  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умножением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Приём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деления для случаев вида </w:t>
            </w:r>
            <w:proofErr w:type="gramStart"/>
            <w:r w:rsidRPr="00D94D54">
              <w:rPr>
                <w:rFonts w:ascii="Times New Roman" w:hAnsi="Times New Roman"/>
                <w:sz w:val="24"/>
                <w:szCs w:val="24"/>
              </w:rPr>
              <w:t>87 :</w:t>
            </w:r>
            <w:proofErr w:type="gramEnd"/>
            <w:r w:rsidRPr="00D94D54">
              <w:rPr>
                <w:rFonts w:ascii="Times New Roman" w:hAnsi="Times New Roman"/>
                <w:sz w:val="24"/>
                <w:szCs w:val="24"/>
              </w:rPr>
              <w:t xml:space="preserve"> 29, 66 : 22.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Проверка умножения </w:t>
            </w:r>
            <w:r>
              <w:rPr>
                <w:rFonts w:ascii="Times New Roman" w:hAnsi="Times New Roman"/>
                <w:sz w:val="24"/>
                <w:szCs w:val="24"/>
              </w:rPr>
              <w:t>с помощью деления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связи между результатами и компонентами действий. Повтор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ение пройденного</w:t>
            </w:r>
            <w:r>
              <w:rPr>
                <w:rFonts w:ascii="Times New Roman" w:hAnsi="Times New Roman"/>
                <w:sz w:val="24"/>
                <w:szCs w:val="24"/>
              </w:rPr>
              <w:t>: «Что узнали? Чему научились?»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Приёмы нахождения частного и остатка. Деление меньшего числа на большее.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пройденного: «Что узнали? Чему научились?» </w:t>
            </w:r>
          </w:p>
          <w:p w14:paraId="17AC721D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43E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Числа от 1 до 1000. Нумерация. </w:t>
            </w:r>
            <w:proofErr w:type="gramStart"/>
            <w:r w:rsidRPr="00C43E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( 12</w:t>
            </w:r>
            <w:proofErr w:type="gramEnd"/>
            <w:r w:rsidRPr="00C43E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ч)</w:t>
            </w:r>
          </w:p>
          <w:p w14:paraId="4DA27603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 xml:space="preserve">Устная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письменная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нумерация чисел в пределах 1000.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Разряды счётных единиц.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Натураль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последовательность трёхзначных чисел. Увеличение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уменьшение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чис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 в 10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, в 100 раз.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Замена трёхзначного числа суммой разрядных слагаемых.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Сложение (вычитание) на основе десятичного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со-става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трёхзначных чисел. Сравнение трёхзначных чисел. Определение общего числа единиц (десятков, сотен) в числе.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Единицы массы</w:t>
            </w:r>
            <w:r>
              <w:rPr>
                <w:rFonts w:ascii="Times New Roman" w:hAnsi="Times New Roman"/>
                <w:sz w:val="24"/>
                <w:szCs w:val="24"/>
              </w:rPr>
              <w:t>: килограмм, грамм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9622C2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C6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Сложение и вычитание.   (11 </w:t>
            </w:r>
            <w:proofErr w:type="gramStart"/>
            <w:r w:rsidRPr="008C64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 )</w:t>
            </w:r>
            <w:proofErr w:type="gramEnd"/>
          </w:p>
          <w:p w14:paraId="56C06C3A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способы вычислений. Проверка вычислений.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письменного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сложен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gramEnd"/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письменного вычитания. </w:t>
            </w:r>
          </w:p>
          <w:p w14:paraId="2F04E1BC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треугольников. Повторение пройденного: «Что узнали? Чему научились?» </w:t>
            </w:r>
          </w:p>
          <w:p w14:paraId="6954BC04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5A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Умножение и деление.    (16 ч)</w:t>
            </w:r>
          </w:p>
          <w:p w14:paraId="72BDD3AB" w14:textId="77777777" w:rsidR="00917541" w:rsidRDefault="00917541" w:rsidP="009175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Приёмы устного умножения и деления. Виды треугольников по видам углов.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ём письменного умнож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ения на однозначное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Приём письменного деления на однозначное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Проверка 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умножением.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Итоговая контрольн</w:t>
            </w:r>
            <w:r w:rsidRPr="007F60ED">
              <w:rPr>
                <w:rFonts w:ascii="Times New Roman" w:hAnsi="Times New Roman"/>
                <w:b/>
                <w:sz w:val="24"/>
                <w:szCs w:val="24"/>
              </w:rPr>
              <w:t>ая работа.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калькулятором. </w:t>
            </w:r>
          </w:p>
          <w:p w14:paraId="776E4EBD" w14:textId="77777777" w:rsidR="00917541" w:rsidRDefault="00917541" w:rsidP="00917541">
            <w:pPr>
              <w:spacing w:after="0" w:line="22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5A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Повторение и обобщение изученного материала.   (7 </w:t>
            </w:r>
            <w:proofErr w:type="gramStart"/>
            <w:r w:rsidRPr="00A25A5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ч  )</w:t>
            </w:r>
            <w:proofErr w:type="gramEnd"/>
          </w:p>
          <w:p w14:paraId="5DCFA02B" w14:textId="77777777" w:rsidR="00917541" w:rsidRPr="00A25A5D" w:rsidRDefault="00917541" w:rsidP="00917541">
            <w:pPr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пройденного: «Что узнали? Чему научились?» Решение задач. Итоговое повторение «Что узнали, чему научились в 3 классе». </w:t>
            </w:r>
          </w:p>
          <w:p w14:paraId="0140870A" w14:textId="77777777" w:rsidR="00917541" w:rsidRPr="00495FB9" w:rsidRDefault="00917541" w:rsidP="009175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Темы по краеведению.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Парки и скверы Калуги. Площади Калуги.  Калуга вчера и сегодня.  Музей Космонавтики.  Исторические даты.  Красная книга Калужского края.  Исторические памятники Калуги.</w:t>
            </w:r>
          </w:p>
        </w:tc>
      </w:tr>
      <w:tr w:rsidR="00917541" w14:paraId="0858DB07" w14:textId="77777777" w:rsidTr="00C03B80">
        <w:trPr>
          <w:trHeight w:val="299"/>
        </w:trPr>
        <w:tc>
          <w:tcPr>
            <w:tcW w:w="10481" w:type="dxa"/>
          </w:tcPr>
          <w:p w14:paraId="61014249" w14:textId="77777777" w:rsidR="00917541" w:rsidRPr="002B6379" w:rsidRDefault="00917541" w:rsidP="00917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Pr="00F206C8">
              <w:rPr>
                <w:rFonts w:ascii="Times New Roman" w:hAnsi="Times New Roman"/>
                <w:b/>
                <w:sz w:val="24"/>
                <w:szCs w:val="24"/>
              </w:rPr>
              <w:t xml:space="preserve"> класс 136 часов</w:t>
            </w:r>
          </w:p>
        </w:tc>
      </w:tr>
      <w:tr w:rsidR="00917541" w14:paraId="24712555" w14:textId="77777777" w:rsidTr="00917541">
        <w:trPr>
          <w:trHeight w:val="704"/>
        </w:trPr>
        <w:tc>
          <w:tcPr>
            <w:tcW w:w="10481" w:type="dxa"/>
          </w:tcPr>
          <w:p w14:paraId="53D757EF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976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Числа от 1 до 1000. Повторение. (11 часов</w:t>
            </w:r>
            <w:proofErr w:type="gramStart"/>
            <w:r w:rsidRPr="005976E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 )</w:t>
            </w:r>
            <w:proofErr w:type="gramEnd"/>
          </w:p>
          <w:p w14:paraId="0755551A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Нумерация. Счёт предметов. Разряды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 Выра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жение и его значение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. Порядок выполнения дей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FAE81C9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суммы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нескольких слагаемых.  Приёмы письменного вычитания.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Приёмы письменного умножения трехзначных чисел на однозначные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Умножение на 0 и 1.  Приём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нного деления на однозначное число.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Сбор и представление данных. Диаграммы. </w:t>
            </w:r>
          </w:p>
          <w:p w14:paraId="14B5F6D4" w14:textId="77777777" w:rsidR="00917541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0793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Числа, которые больше 1000. Нумерация. (12 часов.)</w:t>
            </w:r>
          </w:p>
          <w:p w14:paraId="23CAF1C4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Устная нумерация. Класс единиц и класс тысяч. Разряды и классы. Письменная нумерация. Чтение и запись чисел. Натуральная последовательность трёхзначных чисел. Разрядные слагаемые. </w:t>
            </w:r>
          </w:p>
          <w:p w14:paraId="3BA9C25F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Сравнение многозначных чисел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Увеличение и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уменьшение числа в 10, 100, 1000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</w:t>
            </w:r>
            <w:proofErr w:type="gramEnd"/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количества единиц любого разряда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числе.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Класс миллионов и класс миллиардов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952C5">
              <w:rPr>
                <w:rFonts w:ascii="Times New Roman" w:eastAsia="Times New Roman" w:hAnsi="Times New Roman"/>
                <w:i/>
                <w:sz w:val="24"/>
                <w:szCs w:val="24"/>
              </w:rPr>
              <w:t>Проект: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952C5">
              <w:rPr>
                <w:rFonts w:ascii="Times New Roman" w:eastAsia="Times New Roman" w:hAnsi="Times New Roman"/>
                <w:i/>
                <w:sz w:val="24"/>
                <w:szCs w:val="24"/>
              </w:rPr>
              <w:t>«Мой город (село)».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 Повторение пройденного. «Что узнали. Чему научились». </w:t>
            </w:r>
          </w:p>
          <w:p w14:paraId="7A928C00" w14:textId="77777777" w:rsidR="00917541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952C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Числа, которые больше 1000.Величины (15 ч)</w:t>
            </w:r>
          </w:p>
          <w:p w14:paraId="6311E5DE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Единица длины. Километр.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Единицы площади: квадратный километр, квадратный миллиметр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Таблица единиц площади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Палетка. Измер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ение площади с помощью палетки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измерения массы: центнер, тонна.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Таблица единиц массы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Единицы времени. Год. Время от 0 часов до 24 часов.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пройденного.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Единица времени – секунда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век. 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Таблица единиц времени.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0AC57E1" w14:textId="77777777" w:rsidR="00917541" w:rsidRPr="00D952C5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952C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Числа, которые больше 1000. Сложение и вычитание (11 часов)</w:t>
            </w:r>
            <w:r w:rsidRPr="00D952C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EB43199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Устные и письменные приёмы вычислений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Нахождение неизвестного слагаемого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уменьшаемого, вычитаемого.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Нахождение нескольких долей целого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вычитание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величин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 Решение задач на увеличение (</w:t>
            </w:r>
            <w:proofErr w:type="gramStart"/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умень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шение)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несколько раз с вопросами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в косвенной форме. Повторение пройденного. «Что узнали. Чему научились». </w:t>
            </w:r>
          </w:p>
          <w:p w14:paraId="51DF92C6" w14:textId="77777777" w:rsidR="00917541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D6AE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Умножение и деление (6 часов)</w:t>
            </w:r>
            <w:r w:rsidRPr="00ED6AE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Pr="00ED6AE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Умножение на</w:t>
            </w:r>
            <w:r w:rsidRPr="00ED6AE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Pr="00ED6AE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однозначное число.</w:t>
            </w:r>
          </w:p>
          <w:p w14:paraId="090E87C1" w14:textId="77777777" w:rsidR="00917541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Письменное умножение многозначного числа на однозначное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Умножение чисел, запис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ь которых оканчивается нулями.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0D7AB814" w14:textId="77777777" w:rsidR="00917541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D6AE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Умножение и деление. Деление на однозначное число. (14 часов)</w:t>
            </w:r>
          </w:p>
          <w:p w14:paraId="37F49D40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Деление 0 и на 1.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риём письменного деления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многозначного числа на однозначное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пропорциональное деление.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узнали. Чему научились».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Скорость. Время. Расстояние. Единицы скорости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Взаимосвязь между скоростью, временем и расстоянием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Нахожд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времени движения по известным расстоянию и скорости. Связь между величинами: скоростью, временем и расстоянием. </w:t>
            </w:r>
          </w:p>
          <w:p w14:paraId="3E416CC1" w14:textId="77777777" w:rsidR="00917541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D6AE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Умножение и деление. Умножение чисел, оканчивающихся нулями. (9 часов)</w:t>
            </w:r>
          </w:p>
          <w:p w14:paraId="6EF5ED0B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Умножение числа на произведение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Письменн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 умножение на числа, оканчиваю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щиеся нулями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B93C364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Письменное умножение двух чисел, оканчивающихся нулями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Решение задач на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встречное движение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Перест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ановка и группировка множителей.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узнали. Чему научились». </w:t>
            </w:r>
          </w:p>
          <w:p w14:paraId="1EBBD209" w14:textId="77777777" w:rsidR="00917541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8D19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Умножение 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деление. Деление на числа, окан</w:t>
            </w:r>
            <w:r w:rsidRPr="008D19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чивающиеся нулями.   (13 часов)</w:t>
            </w:r>
          </w:p>
          <w:p w14:paraId="26755CBE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Деление числа на произведение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Деление с остатком на 10, 100,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Задачи на нахождение четвёртого пропорционального.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риём письменного деления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на числа, оканчивающиеся нулями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F73A4B5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противополож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ное движени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узнали. Чему научились». Проект «Математика вокруг нас». </w:t>
            </w:r>
          </w:p>
          <w:p w14:paraId="1282C318" w14:textId="77777777" w:rsidR="00917541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8D19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Умножение и 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еление. Умножение на двузнач</w:t>
            </w:r>
            <w:r w:rsidRPr="008D190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ное и трёхзначное число.  (12 часов)</w:t>
            </w:r>
          </w:p>
          <w:p w14:paraId="3D8335A1" w14:textId="77777777" w:rsidR="00917541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Умножение числа на сумму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Письменн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 умножение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на двузначное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число.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задач на нахождение неизвестных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по двум разностям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задач.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риём письменного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умножения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трёхзначное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число. Умножение на трёхзначны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числа, в записи которых есть нули. Умножение на двузначные и трёхзначные числа. </w:t>
            </w:r>
          </w:p>
          <w:p w14:paraId="6DAD2705" w14:textId="77777777" w:rsidR="00917541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775F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Умножение и деление. Деление на двузначное число.  (12 часов)</w:t>
            </w:r>
          </w:p>
          <w:p w14:paraId="26BEDA3D" w14:textId="77777777" w:rsidR="00917541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Письме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нное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деление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число.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Письменное деление с остатком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двузначное число. Приём письменного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деления 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двузначное число.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узнали. Чему научились». </w:t>
            </w:r>
          </w:p>
          <w:p w14:paraId="02C70D89" w14:textId="77777777" w:rsidR="00917541" w:rsidRDefault="00917541" w:rsidP="009175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50519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Умножение и деление. Деление на трёхзначное число.  (21 час)</w:t>
            </w:r>
          </w:p>
          <w:p w14:paraId="295EFD2A" w14:textId="77777777" w:rsidR="00917541" w:rsidRPr="00505194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Письменное деление многозначного числа на трёхзначное.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деления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умножением.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узнали. Чему научились». </w:t>
            </w:r>
            <w:r w:rsidRPr="0011638F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деление. Повторение.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Величины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Геометрические фигуры.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Итоговое повторение «Что узнали, чему научились в 4 классе»</w:t>
            </w:r>
          </w:p>
          <w:p w14:paraId="3C22F72C" w14:textId="77777777" w:rsidR="00917541" w:rsidRPr="007913B0" w:rsidRDefault="00917541" w:rsidP="009175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Темы по краеведению. 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Красная книга Калужского края.  Население города.  Исторические даты. </w:t>
            </w:r>
            <w:r w:rsidRPr="00992B7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361C7">
              <w:rPr>
                <w:rFonts w:ascii="Times New Roman" w:eastAsia="Times New Roman" w:hAnsi="Times New Roman"/>
                <w:i/>
                <w:sz w:val="24"/>
                <w:szCs w:val="24"/>
              </w:rPr>
              <w:t>Мой город (село)».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Водоёмы Калуги.  Калуга вчера и сегодня.  Растительный мир Калужского края.  Территория Калужского края.  Заповедники Калуги.</w:t>
            </w:r>
          </w:p>
        </w:tc>
      </w:tr>
    </w:tbl>
    <w:p w14:paraId="23B1F942" w14:textId="77777777" w:rsidR="001A19BD" w:rsidRDefault="001A19BD" w:rsidP="00E8129B">
      <w:pPr>
        <w:pStyle w:val="afffd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14:paraId="03819F73" w14:textId="6027DB51" w:rsidR="00D029A2" w:rsidRPr="001D291E" w:rsidRDefault="001A19BD" w:rsidP="002B345E">
      <w:pPr>
        <w:pStyle w:val="afffd"/>
        <w:tabs>
          <w:tab w:val="center" w:pos="4677"/>
        </w:tabs>
        <w:spacing w:line="240" w:lineRule="auto"/>
        <w:ind w:firstLine="0"/>
        <w:rPr>
          <w:b/>
          <w:bCs/>
          <w:color w:val="00000A"/>
          <w:sz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                   </w:t>
      </w:r>
      <w:r w:rsidR="00512E2B">
        <w:rPr>
          <w:rFonts w:ascii="Times New Roman" w:hAnsi="Times New Roman" w:cs="Times New Roman"/>
          <w:b/>
          <w:bCs/>
          <w:sz w:val="32"/>
          <w:szCs w:val="24"/>
        </w:rPr>
        <w:tab/>
      </w:r>
      <w:r w:rsidR="001D291E">
        <w:rPr>
          <w:b/>
          <w:bCs/>
          <w:sz w:val="32"/>
        </w:rPr>
        <w:t xml:space="preserve">                              </w:t>
      </w:r>
      <w:r w:rsidR="0036664A" w:rsidRPr="00623CEB">
        <w:rPr>
          <w:b/>
          <w:sz w:val="24"/>
        </w:rPr>
        <w:t>ТЕМАТИЧЕСКОЕ ПЛАНИРОВАНИЕ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371"/>
        <w:gridCol w:w="2127"/>
      </w:tblGrid>
      <w:tr w:rsidR="006C2B9E" w:rsidRPr="00623CEB" w14:paraId="266E6B7B" w14:textId="77777777" w:rsidTr="00C03B80">
        <w:trPr>
          <w:trHeight w:val="5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AB10" w14:textId="77777777" w:rsidR="006C2B9E" w:rsidRPr="00623CEB" w:rsidRDefault="006C2B9E" w:rsidP="00C03B80">
            <w:pPr>
              <w:tabs>
                <w:tab w:val="left" w:pos="540"/>
                <w:tab w:val="left" w:pos="6600"/>
              </w:tabs>
              <w:spacing w:after="0"/>
              <w:ind w:left="-120" w:right="-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03B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45B2" w14:textId="77777777" w:rsidR="006C2B9E" w:rsidRPr="00623CEB" w:rsidRDefault="00545AF9" w:rsidP="00C03B80">
            <w:pPr>
              <w:tabs>
                <w:tab w:val="left" w:pos="540"/>
                <w:tab w:val="left" w:pos="66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C969" w14:textId="77777777" w:rsidR="006C2B9E" w:rsidRPr="00623CEB" w:rsidRDefault="008E58A6" w:rsidP="00C03B80">
            <w:pPr>
              <w:tabs>
                <w:tab w:val="left" w:pos="540"/>
                <w:tab w:val="left" w:pos="66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 w:rsidR="009B78F1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623CEB">
              <w:rPr>
                <w:rFonts w:ascii="Times New Roman" w:hAnsi="Times New Roman"/>
                <w:b/>
                <w:bCs/>
                <w:sz w:val="24"/>
                <w:szCs w:val="24"/>
              </w:rPr>
              <w:t>во часов</w:t>
            </w:r>
            <w:r w:rsidR="006C2B9E" w:rsidRPr="00623CE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6C2B9E" w:rsidRPr="00623CEB" w14:paraId="1FDF3783" w14:textId="77777777" w:rsidTr="00C03B80">
        <w:trPr>
          <w:trHeight w:val="54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1935" w14:textId="77777777" w:rsidR="00631D96" w:rsidRPr="00623CEB" w:rsidRDefault="00631D96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класс 132 часа</w:t>
            </w:r>
          </w:p>
          <w:p w14:paraId="1EBA0A0E" w14:textId="77777777" w:rsidR="00631D96" w:rsidRDefault="00631D96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( 4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часа в неделю 33 учебные</w:t>
            </w:r>
            <w:r w:rsidRPr="00623C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недели)</w:t>
            </w:r>
          </w:p>
          <w:p w14:paraId="6220820B" w14:textId="77777777" w:rsidR="00631D96" w:rsidRPr="00623CEB" w:rsidRDefault="007A0BA4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1 четверть 9 учебных недель 36 часов</w:t>
            </w:r>
          </w:p>
          <w:p w14:paraId="1429BA5D" w14:textId="77777777" w:rsidR="006C2B9E" w:rsidRPr="00623CEB" w:rsidRDefault="006C2B9E" w:rsidP="00C03B80">
            <w:pPr>
              <w:tabs>
                <w:tab w:val="left" w:pos="540"/>
                <w:tab w:val="left" w:pos="660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2B9E" w:rsidRPr="00623CEB" w14:paraId="2023306D" w14:textId="77777777" w:rsidTr="00A0473A">
        <w:trPr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922" w14:textId="77777777" w:rsidR="00631D96" w:rsidRDefault="00631D9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A53E34" w14:textId="77777777" w:rsidR="006C2B9E" w:rsidRPr="007A0BA4" w:rsidRDefault="00C4675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  <w:r w:rsidR="00631D96">
              <w:rPr>
                <w:rFonts w:ascii="Times New Roman" w:hAnsi="Times New Roman"/>
                <w:sz w:val="24"/>
                <w:szCs w:val="24"/>
              </w:rPr>
              <w:t>-2.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3FE" w14:textId="77777777" w:rsidR="00631D96" w:rsidRDefault="007A0BA4" w:rsidP="00C03B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631D96" w:rsidRPr="00631D96">
              <w:rPr>
                <w:rFonts w:ascii="Times New Roman" w:hAnsi="Times New Roman"/>
                <w:b/>
                <w:sz w:val="24"/>
                <w:szCs w:val="24"/>
              </w:rPr>
              <w:t>Сравнение предметов и групп предметов</w:t>
            </w:r>
            <w:r w:rsidR="00631D96" w:rsidRPr="00C30093">
              <w:rPr>
                <w:rFonts w:ascii="Times New Roman" w:hAnsi="Times New Roman"/>
                <w:sz w:val="24"/>
                <w:szCs w:val="24"/>
              </w:rPr>
              <w:t>.</w:t>
            </w:r>
            <w:r w:rsidR="00631D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31D96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631D96" w:rsidRPr="00C3009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631D9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4CB5FC77" w14:textId="77777777" w:rsidR="006C2B9E" w:rsidRPr="00BB2FC8" w:rsidRDefault="00631D96" w:rsidP="00C03B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Счет предметов.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Один, </w:t>
            </w:r>
            <w:r w:rsidR="00BB2FC8">
              <w:rPr>
                <w:rFonts w:ascii="Times New Roman" w:hAnsi="Times New Roman"/>
                <w:sz w:val="24"/>
                <w:szCs w:val="24"/>
              </w:rPr>
              <w:t>два, три. Порядковые числитель</w:t>
            </w:r>
            <w:r>
              <w:rPr>
                <w:rFonts w:ascii="Times New Roman" w:hAnsi="Times New Roman"/>
                <w:sz w:val="24"/>
                <w:szCs w:val="24"/>
              </w:rPr>
              <w:t>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4F39" w14:textId="77777777" w:rsidR="006C2B9E" w:rsidRPr="00623CEB" w:rsidRDefault="00631D96" w:rsidP="00C03B80">
            <w:pPr>
              <w:tabs>
                <w:tab w:val="left" w:pos="540"/>
                <w:tab w:val="left" w:pos="6600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6C2B9E" w:rsidRPr="00623CEB" w14:paraId="6ED7862A" w14:textId="77777777" w:rsidTr="00C03B80">
        <w:trPr>
          <w:trHeight w:val="4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CAD" w14:textId="77777777" w:rsidR="006C2B9E" w:rsidRPr="00623CEB" w:rsidRDefault="006C2B9E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3</w:t>
            </w:r>
            <w:r w:rsidR="00631D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995E" w14:textId="77777777" w:rsidR="006C2B9E" w:rsidRPr="00623CEB" w:rsidRDefault="00631D96" w:rsidP="00C03B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Пространственные отнош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ения (вверх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, вниз</w:t>
            </w:r>
            <w:r>
              <w:rPr>
                <w:rFonts w:ascii="Times New Roman" w:hAnsi="Times New Roman"/>
                <w:sz w:val="24"/>
                <w:szCs w:val="24"/>
              </w:rPr>
              <w:t>у, слева, справа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7E8C" w14:textId="77777777" w:rsidR="006C2B9E" w:rsidRPr="00623CEB" w:rsidRDefault="00631D96" w:rsidP="00C03B80">
            <w:pPr>
              <w:tabs>
                <w:tab w:val="left" w:pos="540"/>
                <w:tab w:val="left" w:pos="660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6C2B9E" w:rsidRPr="00623CEB" w14:paraId="3D511CE1" w14:textId="77777777" w:rsidTr="00A0473A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A22" w14:textId="77777777" w:rsidR="006C2B9E" w:rsidRPr="00623CEB" w:rsidRDefault="006C2B9E" w:rsidP="00A047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D45F" w14:textId="77777777" w:rsidR="006C2B9E" w:rsidRPr="00623CEB" w:rsidRDefault="00631D96" w:rsidP="00C03B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отношения «раньше», «позже», «сначала», «потом».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418A" w14:textId="77777777" w:rsidR="006C2B9E" w:rsidRPr="00623CEB" w:rsidRDefault="00631D96" w:rsidP="00C03B8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2B9E" w:rsidRPr="00623CEB" w14:paraId="7D3BB100" w14:textId="77777777" w:rsidTr="00A0473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C418" w14:textId="77777777" w:rsidR="006C2B9E" w:rsidRPr="00623CEB" w:rsidRDefault="00631D96" w:rsidP="00A047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D2F" w14:textId="77777777" w:rsidR="006C2B9E" w:rsidRPr="00623CEB" w:rsidRDefault="00631D96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ия «столько же», «больше», «меньше».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A6A4" w14:textId="77777777" w:rsidR="006C2B9E" w:rsidRPr="00623CEB" w:rsidRDefault="00631D96" w:rsidP="00A047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2B9E" w:rsidRPr="00623CEB" w14:paraId="5B117129" w14:textId="77777777" w:rsidTr="00C03B80">
        <w:trPr>
          <w:trHeight w:val="6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B84" w14:textId="77777777" w:rsidR="006C2B9E" w:rsidRPr="00623CEB" w:rsidRDefault="00631D9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4EB23428" w14:textId="77777777" w:rsidR="006C2B9E" w:rsidRPr="00623CEB" w:rsidRDefault="006C2B9E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D074" w14:textId="77777777" w:rsidR="009B08EB" w:rsidRPr="00623CEB" w:rsidRDefault="00631D9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групп предметов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«на сколько больше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», «на сколько меньше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B786" w14:textId="77777777" w:rsidR="006C2B9E" w:rsidRPr="00623CEB" w:rsidRDefault="00631D96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2B9E" w:rsidRPr="00623CEB" w14:paraId="0A35C712" w14:textId="77777777" w:rsidTr="00A0473A">
        <w:trPr>
          <w:trHeight w:val="1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17CC" w14:textId="77777777" w:rsidR="006C2B9E" w:rsidRPr="00623CEB" w:rsidRDefault="00631D9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C825" w14:textId="77777777" w:rsidR="006C2B9E" w:rsidRPr="00623CEB" w:rsidRDefault="00631D9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Уравнивание предметов и групп предметов.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27E1" w14:textId="77777777" w:rsidR="006C2B9E" w:rsidRPr="00623CEB" w:rsidRDefault="00631D96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2B9E" w:rsidRPr="00623CEB" w14:paraId="7188972F" w14:textId="77777777" w:rsidTr="00A0473A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955" w14:textId="77777777" w:rsidR="006C2B9E" w:rsidRPr="00623CEB" w:rsidRDefault="00C14DAA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9C4" w14:textId="77777777" w:rsidR="006C2B9E" w:rsidRPr="00623CEB" w:rsidRDefault="00C14DAA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66E1" w14:textId="77777777" w:rsidR="006C2B9E" w:rsidRPr="00623CEB" w:rsidRDefault="00C14DAA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6C2B9E" w:rsidRPr="00623CEB" w14:paraId="0B54CEFA" w14:textId="77777777" w:rsidTr="00C03B80">
        <w:trPr>
          <w:trHeight w:val="6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D0ED" w14:textId="77777777" w:rsidR="006C2B9E" w:rsidRDefault="006C2B9E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87C87A" w14:textId="77777777" w:rsidR="007A0BA4" w:rsidRPr="00623CEB" w:rsidRDefault="007A0BA4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286" w14:textId="77777777" w:rsidR="00C14DAA" w:rsidRDefault="001F3CF1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C14DAA" w:rsidRPr="00C3009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14:paraId="5BC1BCFA" w14:textId="77777777" w:rsidR="006C2B9E" w:rsidRPr="007A0BA4" w:rsidRDefault="007A0BA4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Много. Один. Письмо цифры 1. Число 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BBE8" w14:textId="77777777" w:rsidR="006C2B9E" w:rsidRDefault="006C2B9E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E47B23" w14:textId="77777777" w:rsidR="007A0BA4" w:rsidRPr="00623CEB" w:rsidRDefault="007A0BA4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2B9E" w:rsidRPr="00623CEB" w14:paraId="15C8A529" w14:textId="77777777" w:rsidTr="00A0473A">
        <w:trPr>
          <w:trHeight w:val="2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F774" w14:textId="77777777" w:rsidR="006C2B9E" w:rsidRPr="00623CEB" w:rsidRDefault="007A0BA4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48B" w14:textId="77777777" w:rsidR="006C2B9E" w:rsidRPr="00623CEB" w:rsidRDefault="007A0BA4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 2. Цифра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1573" w14:textId="77777777" w:rsidR="006C2B9E" w:rsidRPr="00623CEB" w:rsidRDefault="008E58A6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23CE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7A0BA4" w:rsidRPr="00623CEB" w14:paraId="1506F2B8" w14:textId="77777777" w:rsidTr="00A0473A">
        <w:trPr>
          <w:trHeight w:val="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DB34" w14:textId="77777777" w:rsidR="007A0BA4" w:rsidRDefault="00685082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3468" w14:textId="77777777" w:rsidR="007A0BA4" w:rsidRDefault="007A0BA4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 2, 3. Цифра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3D70" w14:textId="77777777" w:rsidR="007A0BA4" w:rsidRPr="00623CEB" w:rsidRDefault="00685082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685082" w:rsidRPr="00623CEB" w14:paraId="7454674D" w14:textId="77777777" w:rsidTr="00A0473A">
        <w:trPr>
          <w:trHeight w:val="1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83A" w14:textId="77777777" w:rsidR="00685082" w:rsidRDefault="00685082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196E" w14:textId="77777777" w:rsidR="00685082" w:rsidRDefault="00685082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0093">
              <w:rPr>
                <w:rFonts w:ascii="Times New Roman" w:hAnsi="Times New Roman"/>
                <w:sz w:val="24"/>
                <w:szCs w:val="24"/>
              </w:rPr>
              <w:t>Знаки  «</w:t>
            </w:r>
            <w:proofErr w:type="gramEnd"/>
            <w:r w:rsidRPr="00C30093">
              <w:rPr>
                <w:rFonts w:ascii="Times New Roman" w:hAnsi="Times New Roman"/>
                <w:sz w:val="24"/>
                <w:szCs w:val="24"/>
              </w:rPr>
              <w:t>+, –, =». Сост</w:t>
            </w:r>
            <w:r>
              <w:rPr>
                <w:rFonts w:ascii="Times New Roman" w:hAnsi="Times New Roman"/>
                <w:sz w:val="24"/>
                <w:szCs w:val="24"/>
              </w:rPr>
              <w:t>авление и чтение равенств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B11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685082" w:rsidRPr="00623CEB" w14:paraId="4828E854" w14:textId="77777777" w:rsidTr="00A0473A">
        <w:trPr>
          <w:trHeight w:val="2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E3CA" w14:textId="77777777" w:rsidR="00685082" w:rsidRDefault="00685082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AF1A" w14:textId="77777777" w:rsidR="00685082" w:rsidRPr="00C30093" w:rsidRDefault="00685082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1.2,3,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r>
              <w:rPr>
                <w:rFonts w:ascii="Times New Roman" w:hAnsi="Times New Roman"/>
                <w:sz w:val="24"/>
                <w:szCs w:val="24"/>
              </w:rPr>
              <w:t>Цифр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а 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F71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685082" w:rsidRPr="00623CEB" w14:paraId="14F43718" w14:textId="77777777" w:rsidTr="00A0473A">
        <w:trPr>
          <w:trHeight w:val="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608" w14:textId="77777777" w:rsidR="00685082" w:rsidRDefault="00685082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0BE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ия «длиннее», «короче»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8B7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685082" w:rsidRPr="00623CEB" w14:paraId="23C95121" w14:textId="77777777" w:rsidTr="00A0473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598D" w14:textId="77777777" w:rsidR="00685082" w:rsidRDefault="00685082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5B27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Числа 1, 2, 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Цифра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46C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685082" w:rsidRPr="00623CEB" w14:paraId="6CA30FE0" w14:textId="77777777" w:rsidTr="00A0473A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13D0" w14:textId="77777777" w:rsidR="00685082" w:rsidRDefault="00685082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594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Состав чис</w:t>
            </w:r>
            <w:r>
              <w:rPr>
                <w:rFonts w:ascii="Times New Roman" w:hAnsi="Times New Roman"/>
                <w:sz w:val="24"/>
                <w:szCs w:val="24"/>
              </w:rPr>
              <w:t>ла 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1B6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685082" w:rsidRPr="00623CEB" w14:paraId="3C396161" w14:textId="77777777" w:rsidTr="00C03B80">
        <w:trPr>
          <w:trHeight w:val="5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FFA2" w14:textId="77777777" w:rsidR="00685082" w:rsidRDefault="00685082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C0C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1-5.»</w:t>
            </w:r>
          </w:p>
          <w:p w14:paraId="020DFC2B" w14:textId="77777777" w:rsidR="00D37B73" w:rsidRPr="00D37B73" w:rsidRDefault="00D37B73" w:rsidP="00C03B8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D37B73">
              <w:rPr>
                <w:rFonts w:ascii="Times New Roman" w:hAnsi="Times New Roman"/>
                <w:b/>
                <w:i/>
                <w:sz w:val="24"/>
                <w:szCs w:val="24"/>
              </w:rPr>
              <w:t>Краеведение.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Моя родословная.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Состав  семьи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EFF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685082" w:rsidRPr="00623CEB" w14:paraId="1610809A" w14:textId="77777777" w:rsidTr="00A0473A">
        <w:trPr>
          <w:trHeight w:val="1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0A5" w14:textId="77777777" w:rsidR="00685082" w:rsidRDefault="00685082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B95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Точка. Кривая линия.  П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рямая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линия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. Отрезок</w:t>
            </w: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CB1A" w14:textId="77777777" w:rsidR="00685082" w:rsidRDefault="00685082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1D291E" w:rsidRPr="00623CEB" w14:paraId="07A422BE" w14:textId="77777777" w:rsidTr="00A0473A">
        <w:trPr>
          <w:trHeight w:val="2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482C" w14:textId="77777777" w:rsidR="001D291E" w:rsidRDefault="001D291E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A9D" w14:textId="77777777" w:rsidR="001D291E" w:rsidRDefault="001D291E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Ломан</w:t>
            </w:r>
            <w:r>
              <w:rPr>
                <w:rFonts w:ascii="Times New Roman" w:hAnsi="Times New Roman"/>
                <w:sz w:val="24"/>
                <w:szCs w:val="24"/>
              </w:rPr>
              <w:t>ая линия. Звено ломаной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F95" w14:textId="77777777" w:rsidR="001D291E" w:rsidRDefault="001D291E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1D291E" w:rsidRPr="00623CEB" w14:paraId="5B671E7F" w14:textId="77777777" w:rsidTr="00A0473A">
        <w:trPr>
          <w:trHeight w:val="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7B8F" w14:textId="77777777" w:rsidR="001D291E" w:rsidRDefault="001D291E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10E" w14:textId="77777777" w:rsidR="001D291E" w:rsidRPr="00C30093" w:rsidRDefault="001D291E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Состав чисел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– 5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356" w14:textId="77777777" w:rsidR="001D291E" w:rsidRDefault="001D291E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1D291E" w:rsidRPr="00623CEB" w14:paraId="57051735" w14:textId="77777777" w:rsidTr="00A0473A">
        <w:trPr>
          <w:trHeight w:val="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C954" w14:textId="77777777" w:rsidR="001D291E" w:rsidRDefault="001D291E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5129" w14:textId="77777777" w:rsidR="001D291E" w:rsidRPr="00C30093" w:rsidRDefault="001D291E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Знаки: сравнения </w:t>
            </w:r>
            <w:proofErr w:type="gramStart"/>
            <w:r w:rsidRPr="00C30093">
              <w:rPr>
                <w:rFonts w:ascii="Times New Roman" w:hAnsi="Times New Roman"/>
                <w:sz w:val="24"/>
                <w:szCs w:val="24"/>
              </w:rPr>
              <w:t>« &lt;</w:t>
            </w:r>
            <w:proofErr w:type="gramEnd"/>
            <w:r w:rsidRPr="00C30093">
              <w:rPr>
                <w:rFonts w:ascii="Times New Roman" w:hAnsi="Times New Roman"/>
                <w:sz w:val="24"/>
                <w:szCs w:val="24"/>
              </w:rPr>
              <w:t> (больше), &gt; (мен</w:t>
            </w:r>
            <w:r>
              <w:rPr>
                <w:rFonts w:ascii="Times New Roman" w:hAnsi="Times New Roman"/>
                <w:sz w:val="24"/>
                <w:szCs w:val="24"/>
              </w:rPr>
              <w:t>ьше), = (равно).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431" w14:textId="77777777" w:rsidR="001D291E" w:rsidRDefault="001D291E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1D291E" w:rsidRPr="00623CEB" w14:paraId="2D80CAD8" w14:textId="77777777" w:rsidTr="00A0473A">
        <w:trPr>
          <w:trHeight w:val="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C62" w14:textId="77777777" w:rsidR="001D291E" w:rsidRDefault="00F81818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AD87" w14:textId="77777777" w:rsidR="001D291E" w:rsidRPr="00C30093" w:rsidRDefault="00F81818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«Равенство», «неравенство</w:t>
            </w:r>
            <w:proofErr w:type="gramStart"/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ECAF" w14:textId="77777777" w:rsidR="001D291E" w:rsidRDefault="00F81818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F81818" w:rsidRPr="00623CEB" w14:paraId="17DDF8BB" w14:textId="77777777" w:rsidTr="00A0473A">
        <w:trPr>
          <w:trHeight w:val="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F12" w14:textId="77777777" w:rsidR="00F81818" w:rsidRDefault="00F81818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DC5" w14:textId="77777777" w:rsidR="00F81818" w:rsidRPr="00C30093" w:rsidRDefault="00F81818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FC4C" w14:textId="77777777" w:rsidR="00F81818" w:rsidRDefault="00F81818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F81818" w:rsidRPr="00623CEB" w14:paraId="655E84D3" w14:textId="77777777" w:rsidTr="00A0473A">
        <w:trPr>
          <w:trHeight w:val="1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E0FF" w14:textId="77777777" w:rsidR="00F81818" w:rsidRDefault="002E213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5FEB" w14:textId="77777777" w:rsidR="00F81818" w:rsidRPr="00C30093" w:rsidRDefault="002E213C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6-7. Цифра 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692" w14:textId="77777777" w:rsidR="00F81818" w:rsidRDefault="002E213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2B9A01D8" w14:textId="77777777" w:rsidTr="00A0473A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812B" w14:textId="77777777" w:rsidR="002E213C" w:rsidRDefault="002E213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BC0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 2, 3, 4, 5, 6, 7. Цифра 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EBC6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22E9C1B4" w14:textId="77777777" w:rsidTr="00A0473A">
        <w:trPr>
          <w:trHeight w:val="1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790F" w14:textId="77777777" w:rsidR="002E213C" w:rsidRDefault="002E213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1A20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8-9. Цифра 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A1F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032605C0" w14:textId="77777777" w:rsidTr="00A0473A">
        <w:trPr>
          <w:trHeight w:val="1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D314" w14:textId="77777777" w:rsidR="002E213C" w:rsidRDefault="002E213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B69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1,2,3,4,5,6,7,8,9. Цифра 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2CF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74C50F5C" w14:textId="77777777" w:rsidTr="00A0473A">
        <w:trPr>
          <w:trHeight w:val="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5337" w14:textId="77777777" w:rsidR="002E213C" w:rsidRDefault="002E213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539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04B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076F2F50" w14:textId="77777777" w:rsidTr="00A0473A">
        <w:trPr>
          <w:trHeight w:val="2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2ED6" w14:textId="77777777" w:rsidR="002E213C" w:rsidRDefault="002E213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FAB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1-10.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0A7D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3AC1FCD6" w14:textId="77777777" w:rsidTr="00C03B80">
        <w:trPr>
          <w:trHeight w:val="5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1A1" w14:textId="77777777" w:rsidR="002E213C" w:rsidRDefault="002E213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5B7" w14:textId="77777777" w:rsidR="002E213C" w:rsidRPr="002E213C" w:rsidRDefault="002E213C" w:rsidP="00C03B8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проекты. Числа в загадках, пословицах, поговорках. </w:t>
            </w:r>
            <w:r w:rsidR="00D37B7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материале краеведения.</w:t>
            </w:r>
            <w:r w:rsidR="00D37B7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A5C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50635D1B" w14:textId="77777777" w:rsidTr="00C03B80">
        <w:trPr>
          <w:trHeight w:val="5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72C" w14:textId="77777777" w:rsidR="002E213C" w:rsidRDefault="002E213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DD21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Сантиметр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CA2F42">
              <w:rPr>
                <w:rFonts w:ascii="Times New Roman" w:hAnsi="Times New Roman"/>
                <w:sz w:val="24"/>
                <w:szCs w:val="24"/>
              </w:rPr>
              <w:t>единица измерения длины.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BCF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1303B6D3" w14:textId="77777777" w:rsidTr="00C03B80">
        <w:trPr>
          <w:trHeight w:val="5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2E7" w14:textId="77777777" w:rsidR="002E213C" w:rsidRDefault="002E213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08A8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Увеличение и умень</w:t>
            </w:r>
            <w:r>
              <w:rPr>
                <w:rFonts w:ascii="Times New Roman" w:hAnsi="Times New Roman"/>
                <w:sz w:val="24"/>
                <w:szCs w:val="24"/>
              </w:rPr>
              <w:t>шение чисел. Измерение длины отрезков с помощью линейки.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C78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553E20DA" w14:textId="77777777" w:rsidTr="00A0473A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09E" w14:textId="77777777" w:rsidR="002E213C" w:rsidRDefault="002E213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D736" w14:textId="77777777" w:rsidR="002E213C" w:rsidRPr="00C30093" w:rsidRDefault="002E213C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0. Цифра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Сложение с нулём. Вычитание нуля.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F3BA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79C92A31" w14:textId="77777777" w:rsidTr="00A0473A">
        <w:trPr>
          <w:trHeight w:val="2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5D1" w14:textId="77777777" w:rsidR="002E213C" w:rsidRDefault="002E213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7EF8" w14:textId="77777777" w:rsidR="002E213C" w:rsidRPr="00C30093" w:rsidRDefault="002E213C" w:rsidP="00A047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знаний по теме «Числа от 1 до 10 и число 0».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D73" w14:textId="77777777" w:rsidR="002E213C" w:rsidRDefault="002E213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5949B6F5" w14:textId="77777777" w:rsidTr="00A0473A">
        <w:trPr>
          <w:trHeight w:val="2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CB4" w14:textId="77777777" w:rsidR="002E213C" w:rsidRDefault="00850290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574" w14:textId="77777777" w:rsidR="002E213C" w:rsidRPr="00C30093" w:rsidRDefault="00850290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691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«Числа от 1 до 10 и число 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F897" w14:textId="77777777" w:rsidR="002E213C" w:rsidRDefault="00850290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2E213C" w:rsidRPr="00623CEB" w14:paraId="39B3A5D0" w14:textId="77777777" w:rsidTr="00C03B80">
        <w:trPr>
          <w:trHeight w:val="5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9D0" w14:textId="77777777" w:rsidR="002E213C" w:rsidRDefault="00850290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796" w14:textId="77777777" w:rsidR="002E213C" w:rsidRDefault="00850290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Работа над ошибками. Закрепление. Числа от 1 до 10. Число 0.</w:t>
            </w:r>
          </w:p>
          <w:p w14:paraId="7A7C3541" w14:textId="77777777" w:rsidR="00D37B73" w:rsidRPr="00D37B73" w:rsidRDefault="00D37B73" w:rsidP="00C03B8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(Краеведение. </w:t>
            </w:r>
            <w:r w:rsidR="00FB2BDD">
              <w:rPr>
                <w:rFonts w:ascii="Times New Roman" w:hAnsi="Times New Roman"/>
                <w:i/>
                <w:sz w:val="24"/>
                <w:szCs w:val="24"/>
              </w:rPr>
              <w:t>Наша школа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EE8F" w14:textId="77777777" w:rsidR="002E213C" w:rsidRDefault="00850290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721729" w:rsidRPr="00623CEB" w14:paraId="290F7FA9" w14:textId="77777777" w:rsidTr="00C03B80">
        <w:trPr>
          <w:trHeight w:val="46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971" w14:textId="77777777" w:rsidR="00850290" w:rsidRPr="00623CEB" w:rsidRDefault="00850290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 8 учебных недель 32 часа</w:t>
            </w:r>
          </w:p>
          <w:p w14:paraId="0AC45577" w14:textId="77777777" w:rsidR="00721729" w:rsidRPr="00623CEB" w:rsidRDefault="00721729" w:rsidP="00C03B80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721729" w:rsidRPr="00623CEB" w14:paraId="3A467E98" w14:textId="77777777" w:rsidTr="00A0473A">
        <w:trPr>
          <w:trHeight w:val="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088" w14:textId="77777777" w:rsidR="00721729" w:rsidRDefault="0072172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9B5EF4" w14:textId="77777777" w:rsidR="001F3CF1" w:rsidRPr="00623CEB" w:rsidRDefault="001F3CF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7F8D" w14:textId="77777777" w:rsidR="00D029A2" w:rsidRDefault="001F3CF1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14:paraId="78A7ED94" w14:textId="77777777" w:rsidR="001F3CF1" w:rsidRPr="001F3CF1" w:rsidRDefault="001F3CF1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Прибавит</w:t>
            </w:r>
            <w:r>
              <w:rPr>
                <w:rFonts w:ascii="Times New Roman" w:hAnsi="Times New Roman"/>
                <w:sz w:val="24"/>
                <w:szCs w:val="24"/>
              </w:rPr>
              <w:t>ь и вычесть число 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128" w14:textId="77777777" w:rsidR="00721729" w:rsidRDefault="0072172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05841" w14:textId="77777777" w:rsidR="001F3CF1" w:rsidRPr="00623CEB" w:rsidRDefault="001F3CF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2B9E" w:rsidRPr="00623CEB" w14:paraId="4CC9CE60" w14:textId="77777777" w:rsidTr="00A0473A">
        <w:trPr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3E9" w14:textId="77777777" w:rsidR="006C2B9E" w:rsidRPr="00623CEB" w:rsidRDefault="001F3CF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C18E" w14:textId="77777777" w:rsidR="006C2B9E" w:rsidRPr="00623CEB" w:rsidRDefault="001F3CF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число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2B3E" w14:textId="77777777" w:rsidR="006C2B9E" w:rsidRPr="00623CEB" w:rsidRDefault="008E58A6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2B9E" w:rsidRPr="00623CEB" w14:paraId="1F22E3F1" w14:textId="77777777" w:rsidTr="00C03B80">
        <w:trPr>
          <w:trHeight w:val="3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2571" w14:textId="77777777" w:rsidR="006C2B9E" w:rsidRPr="00623CEB" w:rsidRDefault="001F3CF1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7D1" w14:textId="77777777" w:rsidR="006C2B9E" w:rsidRPr="00623CEB" w:rsidRDefault="001F3CF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Вычесть число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239" w14:textId="77777777" w:rsidR="006C2B9E" w:rsidRPr="00623CEB" w:rsidRDefault="001F3CF1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6C2B9E" w:rsidRPr="00623CEB" w14:paraId="2812E590" w14:textId="77777777" w:rsidTr="00A0473A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939" w14:textId="77777777" w:rsidR="006C2B9E" w:rsidRPr="00623CEB" w:rsidRDefault="001F3CF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CEC" w14:textId="77777777" w:rsidR="006C2B9E" w:rsidRPr="00623CEB" w:rsidRDefault="001F3CF1" w:rsidP="00C03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82F0" w14:textId="77777777" w:rsidR="006C2B9E" w:rsidRPr="00623CEB" w:rsidRDefault="001F3CF1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6C2B9E" w:rsidRPr="00623CEB" w14:paraId="1B8E5BCA" w14:textId="77777777" w:rsidTr="00A0473A">
        <w:trPr>
          <w:trHeight w:val="2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DE0" w14:textId="77777777" w:rsidR="006C2B9E" w:rsidRPr="00623CEB" w:rsidRDefault="001F3CF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8F0A" w14:textId="77777777" w:rsidR="006C2B9E" w:rsidRPr="00623CEB" w:rsidRDefault="001F3CF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456D" w14:textId="77777777" w:rsidR="006C2B9E" w:rsidRPr="00623CEB" w:rsidRDefault="001F3CF1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2B9E" w:rsidRPr="00623CEB" w14:paraId="4D50216A" w14:textId="77777777" w:rsidTr="00C03B80">
        <w:trPr>
          <w:trHeight w:val="4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B28" w14:textId="77777777" w:rsidR="006C2B9E" w:rsidRPr="00623CEB" w:rsidRDefault="001F3CF1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42-43.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CEE6" w14:textId="77777777" w:rsidR="006C2B9E" w:rsidRDefault="001F3CF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/>
                <w:sz w:val="24"/>
                <w:szCs w:val="24"/>
              </w:rPr>
              <w:t>вление и решение задач.</w:t>
            </w:r>
          </w:p>
          <w:p w14:paraId="126A57CD" w14:textId="77777777" w:rsidR="00FB2BDD" w:rsidRPr="00FB2BDD" w:rsidRDefault="00FB2BDD" w:rsidP="00C03B8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Наш класс)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0BE6" w14:textId="77777777" w:rsidR="00872460" w:rsidRPr="00623CEB" w:rsidRDefault="001F3CF1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2B9E" w:rsidRPr="00623CEB" w14:paraId="0A6F17CC" w14:textId="77777777" w:rsidTr="00A0473A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574" w14:textId="77777777" w:rsidR="006C2B9E" w:rsidRPr="00623CEB" w:rsidRDefault="001F3CF1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E3BB" w14:textId="77777777" w:rsidR="006C2B9E" w:rsidRPr="00623CEB" w:rsidRDefault="001F3CF1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4671" w14:textId="77777777" w:rsidR="006C2B9E" w:rsidRPr="00623CEB" w:rsidRDefault="00FC20FC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3CF1" w:rsidRPr="00623CEB" w14:paraId="049FD3F4" w14:textId="77777777" w:rsidTr="00A0473A">
        <w:trPr>
          <w:trHeight w:val="2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02C" w14:textId="77777777" w:rsidR="001F3CF1" w:rsidRDefault="001F3CF1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6842" w14:textId="77777777" w:rsidR="001F3CF1" w:rsidRDefault="001F3CF1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632" w14:textId="77777777" w:rsidR="001F3CF1" w:rsidRPr="00623CEB" w:rsidRDefault="001F3CF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3CF1" w:rsidRPr="00623CEB" w14:paraId="5651B907" w14:textId="77777777" w:rsidTr="00A0473A">
        <w:trPr>
          <w:trHeight w:val="3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FC6E" w14:textId="77777777" w:rsidR="001F3CF1" w:rsidRDefault="001F3CF1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46-47.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1B2" w14:textId="77777777" w:rsidR="001F3CF1" w:rsidRDefault="001F3CF1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2».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A2C" w14:textId="77777777" w:rsidR="001F3CF1" w:rsidRPr="00623CEB" w:rsidRDefault="001F3CF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1E1D" w:rsidRPr="00623CEB" w14:paraId="71930862" w14:textId="77777777" w:rsidTr="00A0473A">
        <w:trPr>
          <w:trHeight w:val="3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22BA" w14:textId="77777777" w:rsidR="00A01E1D" w:rsidRDefault="00A01E1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039A" w14:textId="77777777" w:rsidR="00A01E1D" w:rsidRDefault="00A01E1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Проверочная работа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по те</w:t>
            </w:r>
            <w:r>
              <w:rPr>
                <w:rFonts w:ascii="Times New Roman" w:hAnsi="Times New Roman"/>
                <w:sz w:val="24"/>
                <w:szCs w:val="24"/>
              </w:rPr>
              <w:t>ме: «Прибавить и вычесть 1; 2».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F01A" w14:textId="77777777" w:rsidR="00A01E1D" w:rsidRDefault="00A01E1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1E1D" w:rsidRPr="00623CEB" w14:paraId="77F046CC" w14:textId="77777777" w:rsidTr="00A0473A">
        <w:trPr>
          <w:trHeight w:val="2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9DE" w14:textId="77777777" w:rsidR="00A01E1D" w:rsidRDefault="00A01E1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E3A3" w14:textId="77777777" w:rsidR="00A01E1D" w:rsidRDefault="00A01E1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Прибавить и выч</w:t>
            </w:r>
            <w:r>
              <w:rPr>
                <w:rFonts w:ascii="Times New Roman" w:hAnsi="Times New Roman"/>
                <w:sz w:val="24"/>
                <w:szCs w:val="24"/>
              </w:rPr>
              <w:t>есть число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3D3" w14:textId="77777777" w:rsidR="00A01E1D" w:rsidRDefault="00A01E1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1E1D" w:rsidRPr="00623CEB" w14:paraId="15EC238C" w14:textId="77777777" w:rsidTr="00A0473A">
        <w:trPr>
          <w:trHeight w:val="2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F572" w14:textId="77777777" w:rsidR="00A01E1D" w:rsidRDefault="00A01E1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50-51.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1A3" w14:textId="77777777" w:rsidR="00A01E1D" w:rsidRDefault="00A01E1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Прибавить и выч</w:t>
            </w:r>
            <w:r>
              <w:rPr>
                <w:rFonts w:ascii="Times New Roman" w:hAnsi="Times New Roman"/>
                <w:sz w:val="24"/>
                <w:szCs w:val="24"/>
              </w:rPr>
              <w:t>есть число 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A148" w14:textId="77777777" w:rsidR="00A01E1D" w:rsidRDefault="00A01E1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1E1D" w:rsidRPr="00623CEB" w14:paraId="701E726D" w14:textId="77777777" w:rsidTr="00A0473A">
        <w:trPr>
          <w:trHeight w:val="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63EA" w14:textId="77777777" w:rsidR="00A01E1D" w:rsidRDefault="00A01E1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860" w14:textId="77777777" w:rsidR="00A01E1D" w:rsidRPr="00C30093" w:rsidRDefault="00A01E1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7,8,9,10. Связь чисел при сложении и вычитании.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F79" w14:textId="77777777" w:rsidR="00A01E1D" w:rsidRDefault="00A01E1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1E1D" w:rsidRPr="00623CEB" w14:paraId="096031ED" w14:textId="77777777" w:rsidTr="00A0473A">
        <w:trPr>
          <w:trHeight w:val="2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7E6" w14:textId="77777777" w:rsidR="00A01E1D" w:rsidRDefault="00A01E1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53-54.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F666" w14:textId="77777777" w:rsidR="00A01E1D" w:rsidRPr="00C30093" w:rsidRDefault="00A01E1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Прибавить и выч</w:t>
            </w:r>
            <w:r>
              <w:rPr>
                <w:rFonts w:ascii="Times New Roman" w:hAnsi="Times New Roman"/>
                <w:sz w:val="24"/>
                <w:szCs w:val="24"/>
              </w:rPr>
              <w:t>есть число 3. Решение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AB5" w14:textId="77777777" w:rsidR="00A01E1D" w:rsidRDefault="00A01E1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1E1D" w:rsidRPr="00623CEB" w14:paraId="291FB1C1" w14:textId="77777777" w:rsidTr="00C03B80">
        <w:trPr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015A" w14:textId="77777777" w:rsidR="00A01E1D" w:rsidRDefault="00A01E1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2A3" w14:textId="77777777" w:rsidR="00A01E1D" w:rsidRPr="00C30093" w:rsidRDefault="00A01E1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по теме «Сложение и вычитание чисел 1,2,3.»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1FE" w14:textId="77777777" w:rsidR="00A01E1D" w:rsidRDefault="00A01E1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1E1D" w:rsidRPr="00623CEB" w14:paraId="46BFDEC5" w14:textId="77777777" w:rsidTr="00A0473A">
        <w:trPr>
          <w:trHeight w:val="1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02D8" w14:textId="77777777" w:rsidR="00A01E1D" w:rsidRDefault="00A01E1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81E" w14:textId="77777777" w:rsidR="00A01E1D" w:rsidRDefault="00A01E1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Проверочная работа.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«Решение задач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A3F6" w14:textId="77777777" w:rsidR="00A01E1D" w:rsidRDefault="00A01E1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1E1D" w:rsidRPr="00623CEB" w14:paraId="1F8FCCF5" w14:textId="77777777" w:rsidTr="00A0473A">
        <w:trPr>
          <w:trHeight w:val="2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391" w14:textId="77777777" w:rsidR="00A01E1D" w:rsidRDefault="00A01E1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8003" w14:textId="77777777" w:rsidR="00A01E1D" w:rsidRDefault="00A01E1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Состав чисел.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0DD" w14:textId="77777777" w:rsidR="00A01E1D" w:rsidRDefault="00A01E1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1E1D" w:rsidRPr="00623CEB" w14:paraId="7E68618D" w14:textId="77777777" w:rsidTr="00C03B80">
        <w:trPr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9158" w14:textId="77777777" w:rsidR="00A01E1D" w:rsidRDefault="00A01E1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B9A" w14:textId="77777777" w:rsidR="00A01E1D" w:rsidRDefault="00A01E1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закрепление по теме «Сложение и вычитание чисел 1,2,3.»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C99" w14:textId="77777777" w:rsidR="00A01E1D" w:rsidRDefault="00A01E1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1E1D" w:rsidRPr="00623CEB" w14:paraId="4C989EDD" w14:textId="77777777" w:rsidTr="00C03B80">
        <w:trPr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525E" w14:textId="77777777" w:rsidR="00A01E1D" w:rsidRDefault="00A01E1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823E" w14:textId="77777777" w:rsidR="00A01E1D" w:rsidRDefault="00A01E1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чисел первого дес</w:t>
            </w:r>
            <w:r w:rsidRPr="00C30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ятка. Состав чисел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5,6,</w:t>
            </w:r>
            <w:r w:rsidRPr="00C30093">
              <w:rPr>
                <w:rFonts w:ascii="Times New Roman" w:hAnsi="Times New Roman"/>
                <w:color w:val="000000"/>
                <w:sz w:val="24"/>
                <w:szCs w:val="24"/>
              </w:rPr>
              <w:t>7,8,9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,10</w:t>
            </w:r>
            <w:r w:rsidRPr="00C300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0CE" w14:textId="77777777" w:rsidR="00A01E1D" w:rsidRDefault="00A01E1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1E1D" w:rsidRPr="00623CEB" w14:paraId="53584F0A" w14:textId="77777777" w:rsidTr="00A0473A">
        <w:trPr>
          <w:trHeight w:val="2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EB0" w14:textId="77777777" w:rsidR="00A01E1D" w:rsidRDefault="00A01E1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6B8" w14:textId="77777777" w:rsidR="00A01E1D" w:rsidRDefault="00A01E1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  <w:r w:rsidRPr="00C30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увел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ичение числа на несколько единиц.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DD7" w14:textId="77777777" w:rsidR="00A01E1D" w:rsidRDefault="00A01E1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1E1D" w:rsidRPr="00623CEB" w14:paraId="1AE10A4C" w14:textId="77777777" w:rsidTr="00A0473A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A5C" w14:textId="77777777" w:rsidR="00A01E1D" w:rsidRDefault="00A368A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73D" w14:textId="77777777" w:rsidR="00A01E1D" w:rsidRDefault="00A368A6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числовых выражений.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36E6" w14:textId="77777777" w:rsidR="00A01E1D" w:rsidRDefault="00A368A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74F7689F" w14:textId="77777777" w:rsidTr="00A0473A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8EF" w14:textId="77777777" w:rsidR="00A368A6" w:rsidRDefault="00A368A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2EC" w14:textId="77777777" w:rsidR="00A368A6" w:rsidRDefault="00A368A6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Прибавить и выч</w:t>
            </w:r>
            <w:r>
              <w:rPr>
                <w:rFonts w:ascii="Times New Roman" w:hAnsi="Times New Roman"/>
                <w:sz w:val="24"/>
                <w:szCs w:val="24"/>
              </w:rPr>
              <w:t>есть число 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495E" w14:textId="77777777" w:rsidR="00A368A6" w:rsidRDefault="00A368A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2D283642" w14:textId="77777777" w:rsidTr="00A0473A">
        <w:trPr>
          <w:trHeight w:val="2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4EC" w14:textId="77777777" w:rsidR="00A368A6" w:rsidRDefault="00A368A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0A3" w14:textId="77777777" w:rsidR="00A368A6" w:rsidRDefault="00A368A6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выражений.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AF5" w14:textId="77777777" w:rsidR="00A368A6" w:rsidRDefault="00A368A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6EB2F894" w14:textId="77777777" w:rsidTr="00C03B80">
        <w:trPr>
          <w:trHeight w:val="4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FDD" w14:textId="77777777" w:rsidR="00A368A6" w:rsidRDefault="00A368A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64-65.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2D6" w14:textId="77777777" w:rsidR="00A368A6" w:rsidRDefault="00A368A6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чисел. Задачи на сравнение.</w:t>
            </w:r>
          </w:p>
          <w:p w14:paraId="3A22A7D4" w14:textId="77777777" w:rsidR="00053EB9" w:rsidRPr="00053EB9" w:rsidRDefault="00053EB9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Мой класс)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2EB" w14:textId="77777777" w:rsidR="00A368A6" w:rsidRDefault="00A368A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68A6" w:rsidRPr="00623CEB" w14:paraId="0B229C37" w14:textId="77777777" w:rsidTr="00A0473A">
        <w:trPr>
          <w:trHeight w:val="2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597" w14:textId="77777777" w:rsidR="00A368A6" w:rsidRDefault="00A368A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AD90" w14:textId="77777777" w:rsidR="00A368A6" w:rsidRPr="00C30093" w:rsidRDefault="00A368A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Прибавить и выч</w:t>
            </w:r>
            <w:r>
              <w:rPr>
                <w:rFonts w:ascii="Times New Roman" w:hAnsi="Times New Roman"/>
                <w:sz w:val="24"/>
                <w:szCs w:val="24"/>
              </w:rPr>
              <w:t>есть числа 1,2,3,4. Решение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2E1" w14:textId="77777777" w:rsidR="00A368A6" w:rsidRDefault="00A368A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7CF7E2A4" w14:textId="77777777" w:rsidTr="00A0473A">
        <w:trPr>
          <w:trHeight w:val="3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1CD" w14:textId="77777777" w:rsidR="00A368A6" w:rsidRDefault="00A368A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BAD" w14:textId="77777777" w:rsidR="00A368A6" w:rsidRDefault="00A368A6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работа. Сложение и вычитание.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C65" w14:textId="77777777" w:rsidR="00A368A6" w:rsidRDefault="00A368A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60E2CA6F" w14:textId="77777777" w:rsidTr="00A0473A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99E" w14:textId="77777777" w:rsidR="00A368A6" w:rsidRDefault="00A368A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CEF8" w14:textId="77777777" w:rsidR="00A368A6" w:rsidRDefault="00A368A6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Прибавить и выч</w:t>
            </w:r>
            <w:r>
              <w:rPr>
                <w:rFonts w:ascii="Times New Roman" w:hAnsi="Times New Roman"/>
                <w:sz w:val="24"/>
                <w:szCs w:val="24"/>
              </w:rPr>
              <w:t>есть числа 1,2,3,4.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17F" w14:textId="77777777" w:rsidR="00A368A6" w:rsidRDefault="00A368A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0D32B99F" w14:textId="77777777" w:rsidTr="00C03B80">
        <w:trPr>
          <w:trHeight w:val="40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E38E" w14:textId="77777777" w:rsidR="00A368A6" w:rsidRPr="00623CEB" w:rsidRDefault="00A368A6" w:rsidP="00A0473A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 четверть   9 учебных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недель  36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A368A6" w:rsidRPr="00623CEB" w14:paraId="3D09AB4C" w14:textId="77777777" w:rsidTr="00C03B80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620" w14:textId="77777777" w:rsidR="00A368A6" w:rsidRPr="00623CEB" w:rsidRDefault="00A368A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0C3" w14:textId="77777777" w:rsidR="00A368A6" w:rsidRPr="00623CEB" w:rsidRDefault="00A368A6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FB7C" w14:textId="77777777" w:rsidR="00A368A6" w:rsidRPr="00623CEB" w:rsidRDefault="00A368A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72A3C17A" w14:textId="77777777" w:rsidTr="00A0473A">
        <w:trPr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823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E547" w14:textId="77777777" w:rsidR="00A368A6" w:rsidRPr="00623CEB" w:rsidRDefault="00A315BD" w:rsidP="00A047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Перестановка слагаемых.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Прибавить  числа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5,6,7,8,9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911B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368A6" w:rsidRPr="00623CEB" w14:paraId="5C9409E2" w14:textId="77777777" w:rsidTr="00C03B80">
        <w:trPr>
          <w:trHeight w:val="5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B27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4F2" w14:textId="77777777" w:rsidR="00A368A6" w:rsidRPr="00A315BD" w:rsidRDefault="00A315BD" w:rsidP="00C03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Перестановка слагаемых.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Прибавить  числа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5,6,7,8,9. Таблица сложения.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7772" w14:textId="77777777" w:rsidR="00A368A6" w:rsidRPr="00623CEB" w:rsidRDefault="00A315BD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368A6" w:rsidRPr="00623CEB" w14:paraId="237F855C" w14:textId="77777777" w:rsidTr="00A0473A">
        <w:trPr>
          <w:trHeight w:val="1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928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0625" w14:textId="77777777" w:rsidR="00A368A6" w:rsidRPr="00623CEB" w:rsidRDefault="00A315BD" w:rsidP="00C03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первого десятка.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7F47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368A6" w:rsidRPr="00623CEB" w14:paraId="1DB84684" w14:textId="77777777" w:rsidTr="00A0473A">
        <w:trPr>
          <w:trHeight w:val="2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798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5DF" w14:textId="77777777" w:rsidR="00A368A6" w:rsidRPr="00623CEB" w:rsidRDefault="00A315BD" w:rsidP="00C03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числа 10.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E509" w14:textId="77777777" w:rsidR="00A368A6" w:rsidRPr="00623CEB" w:rsidRDefault="00A368A6" w:rsidP="00C03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0B78FECF" w14:textId="77777777" w:rsidTr="00C03B80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AED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00B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500E" w14:textId="77777777" w:rsidR="00A368A6" w:rsidRPr="00623CEB" w:rsidRDefault="00A368A6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23CE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368A6" w:rsidRPr="00623CEB" w14:paraId="4DDEC7E4" w14:textId="77777777" w:rsidTr="00C03B80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6E2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11F8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знаний.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3713" w14:textId="77777777" w:rsidR="00A368A6" w:rsidRPr="00623CEB" w:rsidRDefault="00A368A6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23CE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368A6" w:rsidRPr="00623CEB" w14:paraId="3B12F456" w14:textId="77777777" w:rsidTr="00C03B80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68F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98E6" w14:textId="77777777" w:rsidR="00A368A6" w:rsidRPr="00623CEB" w:rsidRDefault="00A315B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6739" w14:textId="77777777" w:rsidR="00A368A6" w:rsidRPr="00623CEB" w:rsidRDefault="00A368A6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68A6" w:rsidRPr="00623CEB" w14:paraId="64BCEB6A" w14:textId="77777777" w:rsidTr="00C03B80">
        <w:trPr>
          <w:trHeight w:val="6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602E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B5DB" w14:textId="77777777" w:rsidR="00A368A6" w:rsidRDefault="00A315BD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выражений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FFF50AC" w14:textId="77777777" w:rsidR="00053EB9" w:rsidRPr="00053EB9" w:rsidRDefault="00053EB9" w:rsidP="00C03B80">
            <w:pPr>
              <w:tabs>
                <w:tab w:val="left" w:pos="1650"/>
              </w:tabs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Наша школа)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C695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50ED0E54" w14:textId="77777777" w:rsidTr="00A0473A">
        <w:trPr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E92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9CE9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Названия чисел при вычитании.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5043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7E0BC607" w14:textId="77777777" w:rsidTr="00A0473A">
        <w:trPr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8D40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80-81.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6D5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Вычитание из чисел 6,7. 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4743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68A6" w:rsidRPr="00623CEB" w14:paraId="5C00D6AF" w14:textId="77777777" w:rsidTr="00A0473A">
        <w:trPr>
          <w:trHeight w:val="2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1F1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82-83.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36B7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Вычитание из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чисел  8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9. 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0536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68A6" w:rsidRPr="00623CEB" w14:paraId="09F348DA" w14:textId="77777777" w:rsidTr="00A0473A">
        <w:trPr>
          <w:trHeight w:val="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F142" w14:textId="77777777" w:rsidR="00A368A6" w:rsidRPr="00623CEB" w:rsidRDefault="00A315BD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4A37" w14:textId="77777777" w:rsidR="00A368A6" w:rsidRPr="00623CEB" w:rsidRDefault="00A315BD" w:rsidP="00C03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Вычитание из числа10.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06A1" w14:textId="77777777" w:rsidR="00A368A6" w:rsidRPr="00623CEB" w:rsidRDefault="00A315BD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698B759F" w14:textId="77777777" w:rsidTr="00C03B80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822" w14:textId="77777777" w:rsidR="00A368A6" w:rsidRPr="00623CEB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9F3F" w14:textId="77777777" w:rsidR="00A368A6" w:rsidRPr="00623CEB" w:rsidRDefault="00AC3E19" w:rsidP="00C03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Вычитание из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чисел  8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9,10. Связь сложения и вычитания.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0722" w14:textId="77777777" w:rsidR="00A368A6" w:rsidRPr="00623CEB" w:rsidRDefault="00A368A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23BF426F" w14:textId="77777777" w:rsidTr="00A0473A">
        <w:trPr>
          <w:trHeight w:val="1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F89" w14:textId="77777777" w:rsidR="00A368A6" w:rsidRPr="00623CEB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3E65" w14:textId="77777777" w:rsidR="00A368A6" w:rsidRPr="00623CEB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массы - к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илограмм.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5115" w14:textId="77777777" w:rsidR="00A368A6" w:rsidRPr="00623CEB" w:rsidRDefault="00A368A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3E19" w:rsidRPr="00623CEB" w14:paraId="58C82EA9" w14:textId="77777777" w:rsidTr="00A0473A"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1D0" w14:textId="77777777" w:rsidR="00AC3E19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426E" w14:textId="77777777" w:rsidR="00AC3E19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вместимости - л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итр.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5831" w14:textId="77777777" w:rsidR="00AC3E19" w:rsidRPr="00623CEB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3E19" w:rsidRPr="00623CEB" w14:paraId="4717A763" w14:textId="77777777" w:rsidTr="00C03B80">
        <w:trPr>
          <w:trHeight w:val="4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197" w14:textId="77777777" w:rsidR="00AC3E19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0950" w14:textId="77777777" w:rsidR="00AC3E19" w:rsidRPr="00053EB9" w:rsidRDefault="00AC3E19" w:rsidP="00C03B8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«Сложение и вычитание чисел первого десятка».</w:t>
            </w:r>
            <w:r w:rsidR="00053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3E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 w:rsidR="00053EB9">
              <w:rPr>
                <w:rFonts w:ascii="Times New Roman" w:hAnsi="Times New Roman"/>
                <w:i/>
                <w:sz w:val="24"/>
                <w:szCs w:val="24"/>
              </w:rPr>
              <w:t>Мой дом)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2963" w14:textId="77777777" w:rsidR="00AC3E19" w:rsidRPr="00623CEB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3E19" w:rsidRPr="00623CEB" w14:paraId="64073055" w14:textId="77777777" w:rsidTr="00C03B80">
        <w:trPr>
          <w:trHeight w:val="4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546F" w14:textId="77777777" w:rsidR="00AC3E19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D7F" w14:textId="77777777" w:rsidR="00AC3E19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</w:t>
            </w:r>
            <w:r w:rsidR="00BD2DAA">
              <w:rPr>
                <w:rFonts w:ascii="Times New Roman" w:hAnsi="Times New Roman"/>
                <w:sz w:val="24"/>
                <w:szCs w:val="24"/>
              </w:rPr>
              <w:t>«Сложение и вычитание чисел пер</w:t>
            </w:r>
            <w:r>
              <w:rPr>
                <w:rFonts w:ascii="Times New Roman" w:hAnsi="Times New Roman"/>
                <w:sz w:val="24"/>
                <w:szCs w:val="24"/>
              </w:rPr>
              <w:t>вого десятка».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C5FD" w14:textId="77777777" w:rsidR="00AC3E19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3E19" w:rsidRPr="00623CEB" w14:paraId="2010F91F" w14:textId="77777777" w:rsidTr="00A0473A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A47" w14:textId="77777777" w:rsidR="00AC3E19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D0C2" w14:textId="77777777" w:rsidR="00AC3E19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A0CF" w14:textId="77777777" w:rsidR="00AC3E19" w:rsidRDefault="00AC3E19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DAA" w:rsidRPr="00623CEB" w14:paraId="6DA98E79" w14:textId="77777777" w:rsidTr="00C03B80">
        <w:trPr>
          <w:trHeight w:val="4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E85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2805E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46C6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Числа от 11 до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Нумерация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6F727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6F727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009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6F6F15B6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AA9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F13C78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DAA" w:rsidRPr="00623CEB" w14:paraId="167654DB" w14:textId="77777777" w:rsidTr="00A0473A">
        <w:trPr>
          <w:trHeight w:val="3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B1B8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9C3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нумерация чисел от 11 до 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758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DAA" w:rsidRPr="00623CEB" w14:paraId="1D0586B1" w14:textId="77777777" w:rsidTr="00A0473A">
        <w:trPr>
          <w:trHeight w:val="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DA4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7E0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длины – дециметр.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460F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DAA" w:rsidRPr="00623CEB" w14:paraId="5482AD08" w14:textId="77777777" w:rsidTr="00A0473A">
        <w:trPr>
          <w:trHeight w:val="1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496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8DA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Сложение и в</w:t>
            </w:r>
            <w:r>
              <w:rPr>
                <w:rFonts w:ascii="Times New Roman" w:hAnsi="Times New Roman"/>
                <w:sz w:val="24"/>
                <w:szCs w:val="24"/>
              </w:rPr>
              <w:t>ычитание в пределах 20 без перехода через десяток.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E80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2DAA" w:rsidRPr="00623CEB" w14:paraId="5CE45E90" w14:textId="77777777" w:rsidTr="00A0473A">
        <w:trPr>
          <w:trHeight w:val="1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F27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D70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знаний.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C76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2DAA" w:rsidRPr="00623CEB" w14:paraId="24EA5D36" w14:textId="77777777" w:rsidTr="00A0473A">
        <w:trPr>
          <w:trHeight w:val="2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9008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54F4" w14:textId="77777777" w:rsidR="00BD2DAA" w:rsidRDefault="00BD2DAA" w:rsidP="00C03B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краткой записью задач. Сравнение именованных чисел.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A83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DAA" w:rsidRPr="00623CEB" w14:paraId="2ED236FC" w14:textId="77777777" w:rsidTr="00A0473A">
        <w:trPr>
          <w:trHeight w:val="1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E3E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6141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78F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DAA" w:rsidRPr="00623CEB" w14:paraId="0DCE2847" w14:textId="77777777" w:rsidTr="00A0473A">
        <w:trPr>
          <w:trHeight w:val="1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39D0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95A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составными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 xml:space="preserve"> задача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C30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4E7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DAA" w:rsidRPr="00623CEB" w14:paraId="712BCBEE" w14:textId="77777777" w:rsidTr="00C03B80">
        <w:trPr>
          <w:trHeight w:val="4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4C6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69F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задачи.</w:t>
            </w:r>
          </w:p>
          <w:p w14:paraId="394881AC" w14:textId="77777777" w:rsidR="00053EB9" w:rsidRPr="00053EB9" w:rsidRDefault="00053EB9" w:rsidP="00C03B8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Мой дом)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A25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DAA" w:rsidRPr="00623CEB" w14:paraId="772D70AF" w14:textId="77777777" w:rsidTr="00C03B80">
        <w:trPr>
          <w:trHeight w:val="4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5608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5263" w14:textId="77777777" w:rsidR="00BD2DAA" w:rsidRP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«Решение задач и примеров»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85DF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DAA" w:rsidRPr="00623CEB" w14:paraId="6101E895" w14:textId="77777777" w:rsidTr="00C03B80">
        <w:trPr>
          <w:trHeight w:val="4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E04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D6A" w14:textId="77777777" w:rsidR="00BD2DAA" w:rsidRP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408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2DAA" w:rsidRPr="00623CEB" w14:paraId="3FF46F5E" w14:textId="77777777" w:rsidTr="00A0473A">
        <w:trPr>
          <w:trHeight w:val="5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661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E40071" w14:textId="77777777" w:rsidR="00903136" w:rsidRDefault="0090313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AA6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A1">
              <w:rPr>
                <w:rFonts w:ascii="Times New Roman" w:hAnsi="Times New Roman"/>
                <w:b/>
                <w:sz w:val="24"/>
                <w:szCs w:val="24"/>
              </w:rPr>
              <w:t>Табличное сложение и вычитание.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65A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65A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14:paraId="265DE5DA" w14:textId="77777777" w:rsidR="00BD2DAA" w:rsidRDefault="00903136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</w:t>
            </w:r>
            <w:r>
              <w:rPr>
                <w:rFonts w:ascii="Times New Roman" w:hAnsi="Times New Roman"/>
                <w:sz w:val="24"/>
                <w:szCs w:val="24"/>
              </w:rPr>
              <w:t>дом через десяток.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3F9" w14:textId="77777777" w:rsidR="00BD2DAA" w:rsidRDefault="00BD2DAA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6A881D" w14:textId="77777777" w:rsidR="00903136" w:rsidRDefault="0090313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36" w:rsidRPr="00623CEB" w14:paraId="6080116B" w14:textId="77777777" w:rsidTr="00A0473A">
        <w:trPr>
          <w:trHeight w:val="2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0C8" w14:textId="77777777" w:rsidR="00903136" w:rsidRDefault="0090313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501" w14:textId="77777777" w:rsidR="00903136" w:rsidRPr="001A65A1" w:rsidRDefault="00903136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A1">
              <w:rPr>
                <w:rFonts w:ascii="Times New Roman" w:hAnsi="Times New Roman"/>
                <w:sz w:val="24"/>
                <w:szCs w:val="24"/>
              </w:rPr>
              <w:t xml:space="preserve">Случаи </w:t>
            </w:r>
            <w:r>
              <w:rPr>
                <w:rFonts w:ascii="Times New Roman" w:hAnsi="Times New Roman"/>
                <w:sz w:val="24"/>
                <w:szCs w:val="24"/>
              </w:rPr>
              <w:t>сложения +2, +3.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B17" w14:textId="77777777" w:rsidR="00903136" w:rsidRDefault="0090313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136" w:rsidRPr="00623CEB" w14:paraId="41774995" w14:textId="77777777" w:rsidTr="00A0473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1B53" w14:textId="77777777" w:rsidR="00903136" w:rsidRDefault="0090313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6BE" w14:textId="77777777" w:rsidR="00903136" w:rsidRPr="001A65A1" w:rsidRDefault="00903136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+4.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5DD3" w14:textId="77777777" w:rsidR="00903136" w:rsidRDefault="0090313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2087AAFF" w14:textId="77777777" w:rsidTr="00A0473A">
        <w:trPr>
          <w:trHeight w:val="172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27B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четверть 7 учебных недель 28 </w:t>
            </w:r>
            <w:r w:rsidR="00A368A6" w:rsidRPr="00623CEB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A368A6" w:rsidRPr="00623CEB" w14:paraId="50E5DE3B" w14:textId="77777777" w:rsidTr="00A0473A">
        <w:trPr>
          <w:trHeight w:val="1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C8F7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46B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лучаи сложения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588D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68314E2D" w14:textId="77777777" w:rsidTr="00A0473A">
        <w:trPr>
          <w:trHeight w:val="2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270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6D6" w14:textId="77777777" w:rsidR="00A368A6" w:rsidRPr="00903136" w:rsidRDefault="0090313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09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лучаи сложения </w:t>
            </w:r>
            <w:r w:rsidRPr="00C30093">
              <w:rPr>
                <w:rFonts w:ascii="Times New Roman" w:hAnsi="Times New Roman"/>
                <w:sz w:val="24"/>
                <w:szCs w:val="24"/>
              </w:rPr>
              <w:t>+6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28C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4F6C95B1" w14:textId="77777777" w:rsidTr="00A0473A">
        <w:trPr>
          <w:trHeight w:val="2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2D4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9DE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+7.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4519" w14:textId="77777777" w:rsidR="00A368A6" w:rsidRPr="00903136" w:rsidRDefault="00A368A6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0645D6BF" w14:textId="77777777" w:rsidTr="00A0473A">
        <w:trPr>
          <w:trHeight w:val="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754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4B2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 +8, +9.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5676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025ADB92" w14:textId="77777777" w:rsidTr="00A0473A">
        <w:trPr>
          <w:trHeight w:val="2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236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DA1" w14:textId="77777777" w:rsidR="00A368A6" w:rsidRPr="00623CEB" w:rsidRDefault="00903136" w:rsidP="00C03B80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656D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37714352" w14:textId="77777777" w:rsidTr="00A0473A">
        <w:trPr>
          <w:trHeight w:val="2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2C3" w14:textId="77777777" w:rsidR="00A368A6" w:rsidRPr="00623CEB" w:rsidRDefault="00903136" w:rsidP="00A0473A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1EB" w14:textId="77777777" w:rsidR="00A368A6" w:rsidRPr="00623CEB" w:rsidRDefault="00903136" w:rsidP="00C03B80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D7B0" w14:textId="77777777" w:rsidR="00A368A6" w:rsidRPr="00623CEB" w:rsidRDefault="00A368A6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23CE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368A6" w:rsidRPr="00623CEB" w14:paraId="18F29130" w14:textId="77777777" w:rsidTr="00A0473A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61A" w14:textId="77777777" w:rsidR="00A368A6" w:rsidRPr="00623CEB" w:rsidRDefault="00903136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A798" w14:textId="77777777" w:rsidR="00A368A6" w:rsidRPr="00623CEB" w:rsidRDefault="00903136" w:rsidP="00C03B80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3E" w14:textId="77777777" w:rsidR="00A368A6" w:rsidRPr="00623CEB" w:rsidRDefault="00903136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375C" w:rsidRPr="00623CEB" w14:paraId="517AD6AF" w14:textId="77777777" w:rsidTr="00A0473A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009" w14:textId="77777777" w:rsidR="001E375C" w:rsidRDefault="001E375C" w:rsidP="00A047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BB1" w14:textId="77777777" w:rsidR="001E375C" w:rsidRDefault="001E375C" w:rsidP="00C03B80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F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проверочная работа.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27A5" w14:textId="77777777" w:rsidR="001E375C" w:rsidRDefault="001E375C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375C" w:rsidRPr="00623CEB" w14:paraId="47B8E6B0" w14:textId="77777777" w:rsidTr="00A0473A">
        <w:trPr>
          <w:trHeight w:val="2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712" w14:textId="77777777" w:rsidR="001E375C" w:rsidRDefault="001E375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308" w14:textId="77777777" w:rsidR="001E375C" w:rsidRDefault="001E375C" w:rsidP="00C03B80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Приём 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вычитания</w:t>
            </w:r>
            <w:proofErr w:type="gramEnd"/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с переходом через десяток.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2631" w14:textId="77777777" w:rsidR="001E375C" w:rsidRDefault="001E375C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247FD9B7" w14:textId="77777777" w:rsidTr="00A0473A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351" w14:textId="77777777" w:rsidR="00A368A6" w:rsidRPr="00623CEB" w:rsidRDefault="001E375C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B0D" w14:textId="77777777" w:rsidR="00A368A6" w:rsidRPr="00623CEB" w:rsidRDefault="00903136" w:rsidP="00C03B80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Приём 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вычитания</w:t>
            </w:r>
            <w:proofErr w:type="gramEnd"/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 xml:space="preserve"> с переходом через десяток.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0648" w14:textId="77777777" w:rsidR="00A368A6" w:rsidRPr="00623CEB" w:rsidRDefault="00903136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368A6" w:rsidRPr="00623CEB" w14:paraId="69C20A0E" w14:textId="77777777" w:rsidTr="00C03B80">
        <w:trPr>
          <w:trHeight w:val="4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07FD" w14:textId="77777777" w:rsidR="00A368A6" w:rsidRPr="00623CEB" w:rsidRDefault="001E375C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  <w:r w:rsidR="00903136" w:rsidRPr="0090313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4BD3" w14:textId="77777777" w:rsidR="00903136" w:rsidRPr="00C30093" w:rsidRDefault="00903136" w:rsidP="00C03B80">
            <w:pPr>
              <w:spacing w:after="0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Случаи вычитания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:11-О.</w:t>
            </w:r>
          </w:p>
          <w:p w14:paraId="459CD277" w14:textId="77777777" w:rsidR="00A368A6" w:rsidRPr="00166C81" w:rsidRDefault="00166C81" w:rsidP="00C03B80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Животный мир Калужского края.)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FFE4" w14:textId="77777777" w:rsidR="00A368A6" w:rsidRPr="00623CEB" w:rsidRDefault="001E375C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5F8D72" w14:textId="77777777" w:rsidR="00A368A6" w:rsidRPr="00623CEB" w:rsidRDefault="00A368A6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A368A6" w:rsidRPr="00623CEB" w14:paraId="67764922" w14:textId="77777777" w:rsidTr="00A0473A">
        <w:trPr>
          <w:trHeight w:val="2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B67" w14:textId="77777777" w:rsidR="001E375C" w:rsidRPr="00623CEB" w:rsidRDefault="001E375C" w:rsidP="00A047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72F8" w14:textId="77777777" w:rsidR="00A368A6" w:rsidRPr="00623CEB" w:rsidRDefault="001E375C" w:rsidP="00C03B8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Случаи вычитания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:12-О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B28" w14:textId="77777777" w:rsidR="00A368A6" w:rsidRPr="00623CEB" w:rsidRDefault="001E375C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4D190426" w14:textId="77777777" w:rsidTr="00A0473A">
        <w:trPr>
          <w:trHeight w:val="1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81C1" w14:textId="77777777" w:rsidR="00A368A6" w:rsidRPr="00623CEB" w:rsidRDefault="001E375C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B23D" w14:textId="77777777" w:rsidR="00A368A6" w:rsidRPr="00623CEB" w:rsidRDefault="001E375C" w:rsidP="00C03B8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Случаи вычитания 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:13-О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A1EE" w14:textId="77777777" w:rsidR="00A368A6" w:rsidRPr="00623CEB" w:rsidRDefault="00A368A6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25445196" w14:textId="77777777" w:rsidTr="00A0473A">
        <w:trPr>
          <w:trHeight w:val="2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F3BB" w14:textId="77777777" w:rsidR="00A368A6" w:rsidRPr="00623CEB" w:rsidRDefault="001E375C" w:rsidP="00A047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32D" w14:textId="77777777" w:rsidR="00A368A6" w:rsidRPr="00623CEB" w:rsidRDefault="001E375C" w:rsidP="00C03B8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Случаи вычитания :14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-О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51D0" w14:textId="77777777" w:rsidR="00A368A6" w:rsidRPr="00623CEB" w:rsidRDefault="00A368A6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368A6" w:rsidRPr="00623CEB" w14:paraId="686CAA2A" w14:textId="77777777" w:rsidTr="00A0473A">
        <w:trPr>
          <w:trHeight w:val="2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A3BC" w14:textId="77777777" w:rsidR="00A368A6" w:rsidRPr="00623CEB" w:rsidRDefault="001E375C" w:rsidP="00A0473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3EA2" w14:textId="77777777" w:rsidR="00A368A6" w:rsidRPr="00623CEB" w:rsidRDefault="001E375C" w:rsidP="00C03B8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Случаи вычитания :15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-О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B6CE" w14:textId="77777777" w:rsidR="00A368A6" w:rsidRPr="00623CEB" w:rsidRDefault="00A368A6" w:rsidP="00C03B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23CE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368A6" w:rsidRPr="00623CEB" w14:paraId="2E7B73C1" w14:textId="77777777" w:rsidTr="00C03B80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957" w14:textId="77777777" w:rsidR="00A368A6" w:rsidRPr="00623CEB" w:rsidRDefault="00F92491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0A7" w14:textId="77777777" w:rsidR="00F92491" w:rsidRPr="00623CEB" w:rsidRDefault="001E375C" w:rsidP="00A0473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Случаи вычитания :16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-О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7C89" w14:textId="77777777" w:rsidR="00A368A6" w:rsidRPr="00623CEB" w:rsidRDefault="00A368A6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56E86CC1" w14:textId="77777777" w:rsidTr="00A0473A">
        <w:trPr>
          <w:trHeight w:val="5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0BD" w14:textId="77777777" w:rsidR="00A368A6" w:rsidRPr="00623CEB" w:rsidRDefault="00F9249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365" w14:textId="77777777" w:rsidR="00A368A6" w:rsidRDefault="00F92491" w:rsidP="00C03B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Случаи вычитания :17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-О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18</w:t>
            </w:r>
            <w:r w:rsidRPr="00C30093">
              <w:rPr>
                <w:rFonts w:ascii="Times New Roman" w:hAnsi="Times New Roman"/>
                <w:bCs/>
                <w:sz w:val="24"/>
                <w:szCs w:val="24"/>
              </w:rPr>
              <w:t>-О</w:t>
            </w:r>
            <w:r w:rsidR="00166C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23DF046" w14:textId="77777777" w:rsidR="00166C81" w:rsidRPr="00623CEB" w:rsidRDefault="00166C81" w:rsidP="00A0473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Животный мир Калужского края.)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8B50" w14:textId="77777777" w:rsidR="00A368A6" w:rsidRPr="00623CEB" w:rsidRDefault="00A368A6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8A6" w:rsidRPr="00623CEB" w14:paraId="4C92F8D5" w14:textId="77777777" w:rsidTr="00A0473A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926" w14:textId="77777777" w:rsidR="00A368A6" w:rsidRPr="00623CEB" w:rsidRDefault="00F92491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124-125.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B2E6" w14:textId="77777777" w:rsidR="00A368A6" w:rsidRPr="00623CEB" w:rsidRDefault="00F92491" w:rsidP="00C03B8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Закрепление по теме «Табличное сложение и вычитание».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EEF5" w14:textId="77777777" w:rsidR="00A368A6" w:rsidRPr="00623CEB" w:rsidRDefault="00F92491" w:rsidP="00C03B8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68A6" w:rsidRPr="00623CEB" w14:paraId="30ABF460" w14:textId="77777777" w:rsidTr="00A0473A">
        <w:trPr>
          <w:trHeight w:val="5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653" w14:textId="77777777" w:rsidR="00A368A6" w:rsidRPr="00623CEB" w:rsidRDefault="00A368A6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0B0AEA" w14:textId="77777777" w:rsidR="00A368A6" w:rsidRPr="00623CEB" w:rsidRDefault="00F9249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87E8" w14:textId="77777777" w:rsidR="00F92491" w:rsidRDefault="00A0473A" w:rsidP="00C03B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</w:t>
            </w:r>
            <w:r w:rsidR="006F72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92491" w:rsidRPr="00782B3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14:paraId="7BA07B09" w14:textId="77777777" w:rsidR="00A368A6" w:rsidRPr="00623CEB" w:rsidRDefault="00F92491" w:rsidP="00A0473A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0B78" w14:textId="77777777" w:rsidR="00F92491" w:rsidRDefault="00F9249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DD687" w14:textId="77777777" w:rsidR="00A368A6" w:rsidRPr="00623CEB" w:rsidRDefault="00F92491" w:rsidP="00C03B80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68A6" w:rsidRPr="00623CEB" w14:paraId="0E8C7526" w14:textId="77777777" w:rsidTr="00A0473A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DFF7" w14:textId="77777777" w:rsidR="00A368A6" w:rsidRPr="00623CEB" w:rsidRDefault="00F9249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DF72" w14:textId="77777777" w:rsidR="00A368A6" w:rsidRPr="00623CEB" w:rsidRDefault="00F9249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4 четверть.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F4A7" w14:textId="77777777" w:rsidR="00A368A6" w:rsidRPr="00623CEB" w:rsidRDefault="00F92491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F92491" w:rsidRPr="00623CEB" w14:paraId="1F3A858A" w14:textId="77777777" w:rsidTr="00C03B80">
        <w:trPr>
          <w:trHeight w:val="6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B69" w14:textId="77777777" w:rsidR="00F92491" w:rsidRDefault="00F9249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55C" w14:textId="77777777" w:rsidR="00F92491" w:rsidRDefault="00F9249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Решение задач.</w:t>
            </w:r>
          </w:p>
          <w:p w14:paraId="117B2893" w14:textId="77777777" w:rsidR="00166C81" w:rsidRPr="00166C81" w:rsidRDefault="00166C81" w:rsidP="00C03B80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Калужский бор.)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430" w14:textId="77777777" w:rsidR="00F92491" w:rsidRDefault="00F92491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F92491" w:rsidRPr="00623CEB" w14:paraId="057B7AB2" w14:textId="77777777" w:rsidTr="00A0473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947" w14:textId="77777777" w:rsidR="00F92491" w:rsidRDefault="00F9249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130-132.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B0D5" w14:textId="77777777" w:rsidR="00F92491" w:rsidRDefault="00F92491" w:rsidP="00C03B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5A0" w14:textId="77777777" w:rsidR="00F92491" w:rsidRDefault="00F92491" w:rsidP="00C03B80">
            <w:pPr>
              <w:tabs>
                <w:tab w:val="left" w:pos="2425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</w:tbl>
    <w:p w14:paraId="6D1EC3F8" w14:textId="77777777" w:rsidR="0078300F" w:rsidRPr="00623CEB" w:rsidRDefault="0078300F" w:rsidP="009B78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05101F8" w14:textId="77777777" w:rsidR="00932E69" w:rsidRPr="00623CEB" w:rsidRDefault="00932E69" w:rsidP="009B78F1">
      <w:pPr>
        <w:spacing w:after="0" w:line="240" w:lineRule="auto"/>
        <w:jc w:val="center"/>
        <w:rPr>
          <w:rStyle w:val="af8"/>
          <w:rFonts w:ascii="Times New Roman" w:hAnsi="Times New Roman"/>
          <w:i w:val="0"/>
          <w:sz w:val="24"/>
          <w:szCs w:val="24"/>
        </w:rPr>
      </w:pPr>
    </w:p>
    <w:p w14:paraId="4EC5711E" w14:textId="77777777" w:rsidR="00BA2D11" w:rsidRPr="00623CEB" w:rsidRDefault="007A1DD7" w:rsidP="009B7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3CEB">
        <w:rPr>
          <w:rFonts w:ascii="Times New Roman" w:hAnsi="Times New Roman"/>
          <w:b/>
          <w:sz w:val="24"/>
          <w:szCs w:val="24"/>
          <w:lang w:eastAsia="ru-RU"/>
        </w:rPr>
        <w:t>2 класс 136 часов</w:t>
      </w:r>
    </w:p>
    <w:p w14:paraId="07916691" w14:textId="77777777" w:rsidR="008D243C" w:rsidRPr="00623CEB" w:rsidRDefault="001B1BCD" w:rsidP="009B7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( 4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часа в неделю 34 учебные</w:t>
      </w:r>
      <w:r w:rsidR="007A1DD7" w:rsidRPr="00623CEB">
        <w:rPr>
          <w:rFonts w:ascii="Times New Roman" w:hAnsi="Times New Roman"/>
          <w:b/>
          <w:sz w:val="24"/>
          <w:szCs w:val="24"/>
          <w:lang w:eastAsia="ru-RU"/>
        </w:rPr>
        <w:t xml:space="preserve"> недели)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"/>
        <w:gridCol w:w="1168"/>
        <w:gridCol w:w="108"/>
        <w:gridCol w:w="7261"/>
        <w:gridCol w:w="110"/>
        <w:gridCol w:w="1524"/>
        <w:gridCol w:w="177"/>
      </w:tblGrid>
      <w:tr w:rsidR="00B05863" w:rsidRPr="00623CEB" w14:paraId="658BB0E4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73E8" w14:textId="77777777" w:rsidR="003477AE" w:rsidRPr="00623CEB" w:rsidRDefault="003477AE" w:rsidP="009B78F1">
            <w:pPr>
              <w:tabs>
                <w:tab w:val="left" w:pos="540"/>
                <w:tab w:val="left" w:pos="6600"/>
              </w:tabs>
              <w:spacing w:after="0" w:line="240" w:lineRule="auto"/>
              <w:ind w:left="-120" w:right="-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75238410" w14:textId="77777777" w:rsidR="003477AE" w:rsidRPr="00623CEB" w:rsidRDefault="003477AE" w:rsidP="009B78F1">
            <w:pPr>
              <w:tabs>
                <w:tab w:val="left" w:pos="540"/>
                <w:tab w:val="left" w:pos="6600"/>
              </w:tabs>
              <w:spacing w:after="0" w:line="240" w:lineRule="auto"/>
              <w:ind w:left="-120" w:right="-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5285" w14:textId="77777777" w:rsidR="003477AE" w:rsidRPr="00623CEB" w:rsidRDefault="00545AF9" w:rsidP="009B78F1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Темы раздела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AA21" w14:textId="77777777" w:rsidR="003477AE" w:rsidRPr="00623CEB" w:rsidRDefault="00545AF9" w:rsidP="009B78F1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A1DD7" w:rsidRPr="00623CEB" w14:paraId="26020129" w14:textId="77777777" w:rsidTr="00A0473A">
        <w:trPr>
          <w:gridAfter w:val="1"/>
          <w:wAfter w:w="177" w:type="dxa"/>
          <w:trHeight w:val="405"/>
          <w:jc w:val="center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132A" w14:textId="77777777" w:rsidR="007A1DD7" w:rsidRPr="00623CEB" w:rsidRDefault="007A1DD7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1 четверть 9 учебных недель 36 часов</w:t>
            </w:r>
          </w:p>
        </w:tc>
      </w:tr>
      <w:tr w:rsidR="00B05863" w:rsidRPr="00623CEB" w14:paraId="46ACAD93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3FA3" w14:textId="77777777" w:rsidR="00567453" w:rsidRDefault="0056745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DD1D77" w14:textId="77777777" w:rsidR="003477AE" w:rsidRPr="00623CEB" w:rsidRDefault="003477A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  <w:r w:rsidR="009F65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427B" w14:textId="77777777" w:rsidR="00F549A5" w:rsidRDefault="009F65F7" w:rsidP="009B78F1">
            <w:pPr>
              <w:tabs>
                <w:tab w:val="center" w:pos="26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от1 до 100.   Нумерация (15</w:t>
            </w: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14:paraId="1AC36A3D" w14:textId="77777777" w:rsidR="009F65F7" w:rsidRPr="00623CEB" w:rsidRDefault="009F65F7" w:rsidP="009B78F1">
            <w:pPr>
              <w:tabs>
                <w:tab w:val="center" w:pos="263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 в первом классе.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5BE2" w14:textId="77777777" w:rsidR="00567453" w:rsidRDefault="00567453" w:rsidP="0094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4D003" w14:textId="77777777" w:rsidR="003477AE" w:rsidRPr="00623CEB" w:rsidRDefault="009F65F7" w:rsidP="0094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6804BDCC" w14:textId="77777777" w:rsidTr="00A0473A">
        <w:trPr>
          <w:gridAfter w:val="1"/>
          <w:wAfter w:w="177" w:type="dxa"/>
          <w:trHeight w:val="138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9DD" w14:textId="77777777" w:rsidR="00EC3DBF" w:rsidRPr="00623CEB" w:rsidRDefault="009F65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4ED8" w14:textId="77777777" w:rsidR="00EC3DBF" w:rsidRPr="00623CEB" w:rsidRDefault="009F65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Табличны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случаи сложения и вычитания однозначных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чисел.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7C19" w14:textId="77777777" w:rsidR="00EC3DBF" w:rsidRPr="00623CEB" w:rsidRDefault="009F65F7" w:rsidP="00945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680F" w:rsidRPr="00623CEB" w14:paraId="77CC1692" w14:textId="77777777" w:rsidTr="00A0473A">
        <w:trPr>
          <w:gridAfter w:val="1"/>
          <w:wAfter w:w="177" w:type="dxa"/>
          <w:trHeight w:val="66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1879" w14:textId="77777777" w:rsidR="00B5680F" w:rsidRPr="00623CEB" w:rsidRDefault="009F65F7" w:rsidP="009F6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99E0" w14:textId="77777777" w:rsidR="009F65F7" w:rsidRDefault="009F65F7" w:rsidP="009F6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 xml:space="preserve">Десяток.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Устная нумерация чисел в пределах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100.</w:t>
            </w:r>
          </w:p>
          <w:p w14:paraId="4498D787" w14:textId="77777777" w:rsidR="006C75B4" w:rsidRPr="006C75B4" w:rsidRDefault="006C75B4" w:rsidP="006C75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Красная книга Калужского края.)</w:t>
            </w:r>
          </w:p>
          <w:p w14:paraId="369135E1" w14:textId="77777777" w:rsidR="00B5680F" w:rsidRPr="00623CEB" w:rsidRDefault="00B5680F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B86D" w14:textId="77777777" w:rsidR="00B5680F" w:rsidRPr="00623CEB" w:rsidRDefault="009F65F7" w:rsidP="00945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05863" w:rsidRPr="00623CEB" w14:paraId="5763FBA3" w14:textId="77777777" w:rsidTr="00A0473A">
        <w:trPr>
          <w:gridAfter w:val="1"/>
          <w:wAfter w:w="177" w:type="dxa"/>
          <w:trHeight w:val="545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CB4F" w14:textId="77777777" w:rsidR="00EC3DBF" w:rsidRPr="00623CEB" w:rsidRDefault="009F65F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81AC" w14:textId="77777777" w:rsidR="00EC3DBF" w:rsidRPr="00623CEB" w:rsidRDefault="009F65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Письменная нумерация чисел до 100.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394" w14:textId="77777777" w:rsidR="00EC3DBF" w:rsidRPr="00623CEB" w:rsidRDefault="006C6B2C" w:rsidP="00945DD7">
            <w:pPr>
              <w:pStyle w:val="ParagraphStyle"/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 w:cs="Times New Roman"/>
              </w:rPr>
            </w:pPr>
            <w:r w:rsidRPr="00623CEB">
              <w:rPr>
                <w:rFonts w:ascii="Times New Roman" w:hAnsi="Times New Roman" w:cs="Times New Roman"/>
              </w:rPr>
              <w:t>1</w:t>
            </w:r>
          </w:p>
        </w:tc>
      </w:tr>
      <w:tr w:rsidR="00B05863" w:rsidRPr="00623CEB" w14:paraId="5969F502" w14:textId="77777777" w:rsidTr="00A0473A">
        <w:trPr>
          <w:gridAfter w:val="1"/>
          <w:wAfter w:w="177" w:type="dxa"/>
          <w:trHeight w:val="525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7442" w14:textId="77777777" w:rsidR="00EC3DBF" w:rsidRPr="00623CEB" w:rsidRDefault="009F65F7" w:rsidP="009F6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CBDD" w14:textId="77777777" w:rsidR="00EC3DBF" w:rsidRPr="00623CEB" w:rsidRDefault="009F65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A67D" w14:textId="77777777" w:rsidR="00EC3DBF" w:rsidRPr="00623CEB" w:rsidRDefault="009F65F7" w:rsidP="00945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23724815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2145" w14:textId="77777777" w:rsidR="00C210B7" w:rsidRPr="00623CEB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14:paraId="1AAE4237" w14:textId="77777777" w:rsidR="00EC3DBF" w:rsidRPr="00623CEB" w:rsidRDefault="00EC3DBF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EBE8" w14:textId="77777777" w:rsidR="00EC3DBF" w:rsidRPr="00623CEB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Единицы измерения длины: миллиметр.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F866" w14:textId="77777777" w:rsidR="00EC3DBF" w:rsidRPr="00623CEB" w:rsidRDefault="006C6B2C" w:rsidP="00945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7297106E" w14:textId="77777777" w:rsidTr="00A0473A">
        <w:trPr>
          <w:gridAfter w:val="1"/>
          <w:wAfter w:w="177" w:type="dxa"/>
          <w:trHeight w:val="716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E19" w14:textId="77777777" w:rsidR="00EC3DBF" w:rsidRPr="00623CEB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A86F" w14:textId="77777777" w:rsidR="00623FA8" w:rsidRPr="00623CEB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6DD5" w14:textId="77777777" w:rsidR="00BA2E5F" w:rsidRPr="00623CEB" w:rsidRDefault="00A92D67" w:rsidP="00945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5BFF7778" w14:textId="77777777" w:rsidR="00EC3DBF" w:rsidRPr="00623CEB" w:rsidRDefault="00EC3DBF" w:rsidP="00945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2D67" w:rsidRPr="00623CEB" w14:paraId="7F323619" w14:textId="77777777" w:rsidTr="00A0473A">
        <w:trPr>
          <w:gridAfter w:val="1"/>
          <w:wAfter w:w="177" w:type="dxa"/>
          <w:trHeight w:val="424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3FF" w14:textId="77777777" w:rsidR="00A92D67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672D" w14:textId="77777777" w:rsidR="00A92D67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Сотня.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0582" w14:textId="77777777" w:rsidR="00A92D67" w:rsidRDefault="00A92D67" w:rsidP="00AF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23FA8" w:rsidRPr="00623CEB" w14:paraId="0CD710D5" w14:textId="77777777" w:rsidTr="00A0473A">
        <w:trPr>
          <w:gridAfter w:val="1"/>
          <w:wAfter w:w="177" w:type="dxa"/>
          <w:trHeight w:val="549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502C" w14:textId="77777777" w:rsidR="00623FA8" w:rsidRPr="00623CEB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24DA81D3" w14:textId="77777777" w:rsidR="00623FA8" w:rsidRPr="00623CEB" w:rsidRDefault="00623FA8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4D52" w14:textId="77777777" w:rsidR="00623FA8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Метр.</w:t>
            </w:r>
          </w:p>
          <w:p w14:paraId="12AA428B" w14:textId="77777777" w:rsidR="002C7FA4" w:rsidRPr="002C7FA4" w:rsidRDefault="002C7FA4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Памятники Калуги)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9CCC" w14:textId="77777777" w:rsidR="00623FA8" w:rsidRPr="00623CEB" w:rsidRDefault="00A92D67" w:rsidP="00AF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70C1B507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833D" w14:textId="77777777" w:rsidR="00EC3DBF" w:rsidRPr="00623CEB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760D" w14:textId="77777777" w:rsidR="00EC3DBF" w:rsidRPr="00623CEB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C816" w14:textId="77777777" w:rsidR="00EC3DBF" w:rsidRPr="00623CEB" w:rsidRDefault="00623FA8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21CDFF59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C0DB" w14:textId="77777777" w:rsidR="00EC3DBF" w:rsidRPr="00623CEB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8061" w14:textId="77777777" w:rsidR="00EC3DBF" w:rsidRPr="00623CEB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 № 1.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D584" w14:textId="77777777" w:rsidR="00EC3DBF" w:rsidRPr="00623CEB" w:rsidRDefault="00A92D67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7" w:rsidRPr="00623CEB" w14:paraId="32A07054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D5D" w14:textId="77777777" w:rsidR="00A92D67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64B" w14:textId="77777777" w:rsidR="00A92D67" w:rsidRPr="00A5290F" w:rsidRDefault="00A92D67" w:rsidP="00A04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и вычитани</w:t>
            </w:r>
            <w:r>
              <w:rPr>
                <w:rFonts w:ascii="Times New Roman" w:hAnsi="Times New Roman"/>
                <w:sz w:val="24"/>
                <w:szCs w:val="24"/>
              </w:rPr>
              <w:t>е в случаях 30+5, 35-5, 35-30.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850" w14:textId="77777777" w:rsidR="00A92D67" w:rsidRDefault="00A92D67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7" w:rsidRPr="00623CEB" w14:paraId="783DC65F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322" w14:textId="77777777" w:rsidR="00A92D67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72A" w14:textId="77777777" w:rsidR="00A92D67" w:rsidRPr="00A5290F" w:rsidRDefault="00A92D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D1F7" w14:textId="77777777" w:rsidR="00A92D67" w:rsidRDefault="00A92D67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7" w:rsidRPr="00623CEB" w14:paraId="5BE804E1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1BF3" w14:textId="77777777" w:rsidR="00A92D67" w:rsidRDefault="0017310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9C8" w14:textId="77777777" w:rsidR="00A92D67" w:rsidRPr="00A5290F" w:rsidRDefault="0017310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Рубль. Копейка.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4EB" w14:textId="77777777" w:rsidR="00A92D67" w:rsidRDefault="00173103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92D67" w:rsidRPr="00623CEB" w14:paraId="2EE9856F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DB4" w14:textId="77777777" w:rsidR="00567453" w:rsidRDefault="0056745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5066CB" w14:textId="77777777" w:rsidR="00A92D67" w:rsidRDefault="0017310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2DF" w14:textId="77777777" w:rsidR="00567453" w:rsidRDefault="0056745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>Сложение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вычитание чисел от 1 до 100 (78</w:t>
            </w: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  <w:p w14:paraId="34D1D8C8" w14:textId="77777777" w:rsidR="00A92D67" w:rsidRPr="00A5290F" w:rsidRDefault="0017310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D57" w14:textId="77777777" w:rsidR="00567453" w:rsidRDefault="00567453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81F6E4" w14:textId="77777777" w:rsidR="00A92D67" w:rsidRDefault="00173103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103" w:rsidRPr="00623CEB" w14:paraId="09F70485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CFC9" w14:textId="77777777" w:rsidR="00173103" w:rsidRDefault="0017310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167" w14:textId="77777777" w:rsidR="00173103" w:rsidRPr="00A5290F" w:rsidRDefault="0017310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F06" w14:textId="77777777" w:rsidR="00173103" w:rsidRDefault="00173103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103" w:rsidRPr="00623CEB" w14:paraId="77A4A6D6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25E6" w14:textId="77777777" w:rsidR="00173103" w:rsidRDefault="0017310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29C" w14:textId="77777777" w:rsidR="00173103" w:rsidRDefault="0017310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Час. Минут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14:paraId="7D7176C0" w14:textId="77777777" w:rsidR="0035342D" w:rsidRPr="0035342D" w:rsidRDefault="0035342D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Улицы города.)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9C2A" w14:textId="77777777" w:rsidR="00173103" w:rsidRDefault="00173103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103" w:rsidRPr="00623CEB" w14:paraId="67D681C5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6B3" w14:textId="77777777" w:rsidR="00173103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453" w14:textId="77777777" w:rsidR="00173103" w:rsidRPr="00A5290F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Ломаная линия.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Длина ломаной.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679" w14:textId="77777777" w:rsidR="00173103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103" w:rsidRPr="00623CEB" w14:paraId="4DE179F2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5FFF" w14:textId="77777777" w:rsidR="00173103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605" w14:textId="77777777" w:rsidR="00173103" w:rsidRPr="00A5290F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3C99" w14:textId="77777777" w:rsidR="00173103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103" w:rsidRPr="00623CEB" w14:paraId="6DB01469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13E0" w14:textId="77777777" w:rsidR="00173103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5D9" w14:textId="77777777" w:rsidR="00173103" w:rsidRPr="00A5290F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 «Решение задач и выражений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F7C5" w14:textId="77777777" w:rsidR="00173103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103" w:rsidRPr="00623CEB" w14:paraId="13033BDE" w14:textId="77777777" w:rsidTr="00A0473A">
        <w:trPr>
          <w:gridAfter w:val="1"/>
          <w:wAfter w:w="177" w:type="dxa"/>
          <w:trHeight w:val="404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3CD" w14:textId="77777777" w:rsidR="00173103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96D" w14:textId="77777777" w:rsidR="00173103" w:rsidRPr="00A5290F" w:rsidRDefault="00241330" w:rsidP="00A04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F27" w14:textId="77777777" w:rsidR="00173103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30" w:rsidRPr="00623CEB" w14:paraId="1F5FB030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F2C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EC9" w14:textId="77777777" w:rsidR="00241330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BFA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30" w:rsidRPr="00623CEB" w14:paraId="0D259A55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729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2CC" w14:textId="77777777" w:rsidR="00241330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составных задач выражением. Выражения со скобками.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351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30" w:rsidRPr="00623CEB" w14:paraId="22AD059C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64C0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0A98" w14:textId="77777777" w:rsidR="00241330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1F9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30" w:rsidRPr="00623CEB" w14:paraId="288A773A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794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D4AB" w14:textId="77777777" w:rsidR="00241330" w:rsidRPr="00A5290F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6CF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30" w:rsidRPr="00623CEB" w14:paraId="22EE5233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A1A4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BE8" w14:textId="77777777" w:rsidR="00241330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Свойства сложения.</w:t>
            </w:r>
          </w:p>
          <w:p w14:paraId="41AFC2BC" w14:textId="77777777" w:rsidR="00241330" w:rsidRPr="00C633F7" w:rsidRDefault="00C633F7" w:rsidP="002413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Места отдыха города)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F17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30" w:rsidRPr="00623CEB" w14:paraId="3DD4A0B8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4E3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173" w14:textId="77777777" w:rsidR="00241330" w:rsidRPr="00A5290F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91B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30" w:rsidRPr="00623CEB" w14:paraId="75C37F1B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981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85A" w14:textId="77777777" w:rsidR="00241330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144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41330" w:rsidRPr="00623CEB" w14:paraId="349D3657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41B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F0C" w14:textId="77777777" w:rsidR="00241330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за 1 четверть.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DAB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30" w:rsidRPr="00623CEB" w14:paraId="66E4A4BA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A72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BC9" w14:textId="77777777" w:rsidR="00241330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Выражения со скобками.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CF3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30" w:rsidRPr="00623CEB" w14:paraId="1727290D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43A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B0B" w14:textId="77777777" w:rsidR="00241330" w:rsidRPr="00A5290F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сложения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вида 36+2, </w:t>
            </w:r>
            <w:r>
              <w:rPr>
                <w:rFonts w:ascii="Times New Roman" w:hAnsi="Times New Roman"/>
                <w:sz w:val="24"/>
                <w:szCs w:val="24"/>
              </w:rPr>
              <w:t>36+20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D71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30" w:rsidRPr="00623CEB" w14:paraId="4CC3804C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8C2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DCA" w14:textId="77777777" w:rsidR="00241330" w:rsidRPr="00A5290F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вычитания 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36-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36-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D21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1330" w:rsidRPr="00623CEB" w14:paraId="493BAFAD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E20" w14:textId="77777777" w:rsidR="00241330" w:rsidRDefault="0024133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549" w14:textId="77777777" w:rsidR="00241330" w:rsidRDefault="00241330" w:rsidP="00241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сложения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26+4.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C30" w14:textId="77777777" w:rsidR="00241330" w:rsidRDefault="00241330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3DBF" w:rsidRPr="00623CEB" w14:paraId="5838230F" w14:textId="77777777" w:rsidTr="00A0473A">
        <w:trPr>
          <w:gridAfter w:val="1"/>
          <w:wAfter w:w="177" w:type="dxa"/>
          <w:jc w:val="center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4935" w14:textId="77777777" w:rsidR="00EC3DBF" w:rsidRPr="00623CEB" w:rsidRDefault="00EC3DBF" w:rsidP="009B78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 w:rsidR="002413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F0C7E">
              <w:rPr>
                <w:rFonts w:ascii="Times New Roman" w:hAnsi="Times New Roman"/>
                <w:b/>
                <w:sz w:val="24"/>
                <w:szCs w:val="24"/>
              </w:rPr>
              <w:t xml:space="preserve">8 учебных </w:t>
            </w:r>
            <w:proofErr w:type="gramStart"/>
            <w:r w:rsidR="003F0C7E">
              <w:rPr>
                <w:rFonts w:ascii="Times New Roman" w:hAnsi="Times New Roman"/>
                <w:b/>
                <w:sz w:val="24"/>
                <w:szCs w:val="24"/>
              </w:rPr>
              <w:t xml:space="preserve">недель  </w:t>
            </w: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proofErr w:type="gramEnd"/>
            <w:r w:rsidR="003F0C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CEB">
              <w:rPr>
                <w:rFonts w:ascii="Times New Roman" w:eastAsiaTheme="minorHAnsi" w:hAnsi="Times New Roman"/>
                <w:b/>
                <w:sz w:val="24"/>
                <w:szCs w:val="24"/>
              </w:rPr>
              <w:t>ч</w:t>
            </w:r>
            <w:r w:rsidR="003F0C7E">
              <w:rPr>
                <w:rFonts w:ascii="Times New Roman" w:eastAsiaTheme="minorHAnsi" w:hAnsi="Times New Roman"/>
                <w:b/>
                <w:sz w:val="24"/>
                <w:szCs w:val="24"/>
              </w:rPr>
              <w:t>аса</w:t>
            </w:r>
          </w:p>
        </w:tc>
      </w:tr>
      <w:tr w:rsidR="006E152B" w:rsidRPr="00623CEB" w14:paraId="0DEDBD87" w14:textId="77777777" w:rsidTr="00A0473A">
        <w:trPr>
          <w:gridAfter w:val="1"/>
          <w:wAfter w:w="177" w:type="dxa"/>
          <w:trHeight w:val="345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A5E81D" w14:textId="77777777" w:rsidR="006E152B" w:rsidRPr="00623CEB" w:rsidRDefault="006E152B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37</w:t>
            </w:r>
            <w:r w:rsidR="00C911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8F6F" w14:textId="77777777" w:rsidR="00623FA8" w:rsidRPr="00623CEB" w:rsidRDefault="00C9116A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вычитания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proofErr w:type="gramEnd"/>
            <w:r w:rsidRPr="00A5290F">
              <w:rPr>
                <w:rFonts w:ascii="Times New Roman" w:hAnsi="Times New Roman"/>
                <w:sz w:val="24"/>
                <w:szCs w:val="24"/>
              </w:rPr>
              <w:t>-7.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4234" w14:textId="77777777" w:rsidR="006E152B" w:rsidRPr="00623CEB" w:rsidRDefault="00C9116A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01E8472D" w14:textId="77777777" w:rsidTr="00A0473A">
        <w:trPr>
          <w:gridAfter w:val="1"/>
          <w:wAfter w:w="177" w:type="dxa"/>
          <w:trHeight w:val="286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A899" w14:textId="77777777" w:rsidR="00EC3DBF" w:rsidRPr="00623CEB" w:rsidRDefault="00C9116A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FD80" w14:textId="77777777" w:rsidR="00EC3DBF" w:rsidRPr="00623CEB" w:rsidRDefault="00C9116A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вычитания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60-24.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0486" w14:textId="77777777" w:rsidR="00EC3DBF" w:rsidRPr="00623CEB" w:rsidRDefault="00C9116A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3141FDCF" w14:textId="77777777" w:rsidTr="00A0473A">
        <w:trPr>
          <w:gridAfter w:val="1"/>
          <w:wAfter w:w="177" w:type="dxa"/>
          <w:trHeight w:val="450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2932" w14:textId="77777777" w:rsidR="0071230A" w:rsidRPr="00623CEB" w:rsidRDefault="00C9116A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39-40.</w:t>
            </w:r>
          </w:p>
          <w:p w14:paraId="45DC2BDD" w14:textId="77777777" w:rsidR="0026560E" w:rsidRPr="00623CEB" w:rsidRDefault="0026560E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969A" w14:textId="77777777" w:rsidR="00623FA8" w:rsidRDefault="00C9116A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  <w:p w14:paraId="481D5934" w14:textId="77777777" w:rsidR="00D1565F" w:rsidRPr="00D1565F" w:rsidRDefault="00D1565F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Моя родословная)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EFC4" w14:textId="77777777" w:rsidR="0026560E" w:rsidRPr="00623CEB" w:rsidRDefault="00C9116A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152B" w:rsidRPr="00623CEB" w14:paraId="0D98B893" w14:textId="77777777" w:rsidTr="00A0473A">
        <w:trPr>
          <w:gridAfter w:val="1"/>
          <w:wAfter w:w="177" w:type="dxa"/>
          <w:trHeight w:val="32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2AC3D" w14:textId="77777777" w:rsidR="006E152B" w:rsidRPr="00623CEB" w:rsidRDefault="00C9116A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68949" w14:textId="77777777" w:rsidR="0071230A" w:rsidRPr="00623CEB" w:rsidRDefault="00C9116A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Приём сложения вида 26+7.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94A" w14:textId="77777777" w:rsidR="006E152B" w:rsidRPr="00623CEB" w:rsidRDefault="00C9116A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30A" w:rsidRPr="00623CEB" w14:paraId="129E11C2" w14:textId="77777777" w:rsidTr="00A0473A">
        <w:trPr>
          <w:gridAfter w:val="1"/>
          <w:wAfter w:w="177" w:type="dxa"/>
          <w:trHeight w:val="290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ED86F7" w14:textId="77777777" w:rsidR="0071230A" w:rsidRPr="00623CEB" w:rsidRDefault="00C9116A" w:rsidP="00A0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5F87F9" w14:textId="77777777" w:rsidR="0071230A" w:rsidRPr="00623CEB" w:rsidRDefault="00C9116A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Приёмы вычитания вида 35-7.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37EB" w14:textId="77777777" w:rsidR="0071230A" w:rsidRPr="00623CEB" w:rsidRDefault="00C9116A" w:rsidP="00A0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06844218" w14:textId="77777777" w:rsidTr="00A0473A">
        <w:trPr>
          <w:gridAfter w:val="1"/>
          <w:wAfter w:w="177" w:type="dxa"/>
          <w:trHeight w:val="251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1BFBB8" w14:textId="77777777" w:rsidR="00EC3DBF" w:rsidRPr="00623CEB" w:rsidRDefault="00C9116A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116A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949D2F" w14:textId="77777777" w:rsidR="00825037" w:rsidRPr="00623CEB" w:rsidRDefault="00C9116A" w:rsidP="009B78F1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Закрепление изученных приёмов сложения и вычитания.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7A9" w14:textId="77777777" w:rsidR="00EC3DBF" w:rsidRPr="00623CEB" w:rsidRDefault="00C9116A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515E6F6C" w14:textId="77777777" w:rsidTr="00A0473A">
        <w:trPr>
          <w:gridAfter w:val="1"/>
          <w:wAfter w:w="177" w:type="dxa"/>
          <w:trHeight w:val="255"/>
          <w:jc w:val="center"/>
        </w:trPr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4213" w14:textId="77777777" w:rsidR="00EC3DBF" w:rsidRPr="00623CEB" w:rsidRDefault="00C9116A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A4F3" w14:textId="77777777" w:rsidR="00C40D8B" w:rsidRPr="00623CEB" w:rsidRDefault="00C9116A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задач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8B8">
              <w:rPr>
                <w:rFonts w:ascii="Times New Roman" w:hAnsi="Times New Roman"/>
                <w:sz w:val="24"/>
                <w:szCs w:val="24"/>
              </w:rPr>
              <w:t>выражений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426" w14:textId="77777777" w:rsidR="00EC3DBF" w:rsidRPr="00623CEB" w:rsidRDefault="006C6B2C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374936BD" w14:textId="77777777" w:rsidTr="00A0473A">
        <w:trPr>
          <w:gridAfter w:val="1"/>
          <w:wAfter w:w="177" w:type="dxa"/>
          <w:trHeight w:val="245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763A" w14:textId="77777777" w:rsidR="00EC3DBF" w:rsidRPr="00623CEB" w:rsidRDefault="006168F2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4971" w14:textId="77777777" w:rsidR="00B5680F" w:rsidRPr="00623CEB" w:rsidRDefault="006168F2" w:rsidP="006168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</w:t>
            </w: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3AA2" w14:textId="77777777" w:rsidR="00EC3DBF" w:rsidRPr="00623CEB" w:rsidRDefault="006C6B2C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168F2" w:rsidRPr="00623CEB" w14:paraId="63095620" w14:textId="77777777" w:rsidTr="00A0473A">
        <w:trPr>
          <w:gridAfter w:val="1"/>
          <w:wAfter w:w="177" w:type="dxa"/>
          <w:trHeight w:val="58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BAFE" w14:textId="77777777" w:rsidR="006168F2" w:rsidRPr="00623CEB" w:rsidRDefault="006168F2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CF1" w14:textId="77777777" w:rsidR="006168F2" w:rsidRPr="00623CEB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ложение и вычитание в пределах 100».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6C01" w14:textId="77777777" w:rsidR="006168F2" w:rsidRPr="00623CEB" w:rsidRDefault="006168F2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68F2" w:rsidRPr="00623CEB" w14:paraId="3CF3B8AB" w14:textId="77777777" w:rsidTr="00A0473A">
        <w:trPr>
          <w:gridAfter w:val="1"/>
          <w:wAfter w:w="177" w:type="dxa"/>
          <w:trHeight w:val="58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BD0" w14:textId="77777777" w:rsidR="006168F2" w:rsidRPr="00623CEB" w:rsidRDefault="006168F2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3DF" w14:textId="77777777" w:rsidR="006168F2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  <w:p w14:paraId="00646EDA" w14:textId="77777777" w:rsidR="007848B8" w:rsidRPr="007848B8" w:rsidRDefault="007848B8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Растения Калужского края.)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6B2" w14:textId="77777777" w:rsidR="006168F2" w:rsidRPr="00623CEB" w:rsidRDefault="006168F2" w:rsidP="00AF6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68F2" w:rsidRPr="00623CEB" w14:paraId="4201BD84" w14:textId="77777777" w:rsidTr="00A0473A">
        <w:trPr>
          <w:gridAfter w:val="1"/>
          <w:wAfter w:w="177" w:type="dxa"/>
          <w:trHeight w:val="280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3D5A" w14:textId="77777777" w:rsidR="006168F2" w:rsidRPr="00623CEB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F9B" w14:textId="77777777" w:rsidR="006168F2" w:rsidRPr="00623CEB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52B" w14:textId="77777777" w:rsidR="006168F2" w:rsidRPr="00623CEB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168F2" w:rsidRPr="00623CEB" w14:paraId="6BD151B6" w14:textId="77777777" w:rsidTr="00A0473A">
        <w:trPr>
          <w:gridAfter w:val="1"/>
          <w:wAfter w:w="177" w:type="dxa"/>
          <w:trHeight w:val="129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1F3" w14:textId="77777777" w:rsidR="006168F2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EEAD" w14:textId="77777777" w:rsidR="006168F2" w:rsidRPr="00A5290F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629" w14:textId="77777777" w:rsidR="006168F2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68F2" w:rsidRPr="00623CEB" w14:paraId="1C94D199" w14:textId="77777777" w:rsidTr="00A0473A">
        <w:trPr>
          <w:gridAfter w:val="1"/>
          <w:wAfter w:w="177" w:type="dxa"/>
          <w:trHeight w:val="132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A5D5" w14:textId="77777777" w:rsidR="006168F2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9D1" w14:textId="77777777" w:rsidR="006168F2" w:rsidRPr="00A5290F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DCF" w14:textId="77777777" w:rsidR="006168F2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68F2" w:rsidRPr="00623CEB" w14:paraId="14FC5B48" w14:textId="77777777" w:rsidTr="00A0473A">
        <w:trPr>
          <w:gridAfter w:val="1"/>
          <w:wAfter w:w="177" w:type="dxa"/>
          <w:trHeight w:val="13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46E" w14:textId="77777777" w:rsidR="006168F2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C20" w14:textId="77777777" w:rsidR="006168F2" w:rsidRPr="00A5290F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уравнений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525C" w14:textId="77777777" w:rsidR="006168F2" w:rsidRDefault="006168F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168F2" w:rsidRPr="00623CEB" w14:paraId="2D758ED7" w14:textId="77777777" w:rsidTr="00A0473A">
        <w:trPr>
          <w:gridAfter w:val="1"/>
          <w:wAfter w:w="177" w:type="dxa"/>
          <w:trHeight w:val="269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40D" w14:textId="77777777" w:rsidR="006168F2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7B9" w14:textId="77777777" w:rsidR="006168F2" w:rsidRPr="00A5290F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8540" w14:textId="77777777" w:rsidR="006168F2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07D" w:rsidRPr="00623CEB" w14:paraId="5F2F9415" w14:textId="77777777" w:rsidTr="00A0473A">
        <w:trPr>
          <w:gridAfter w:val="1"/>
          <w:wAfter w:w="177" w:type="dxa"/>
          <w:trHeight w:val="282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67D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EB9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вычита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35B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07D" w:rsidRPr="00623CEB" w14:paraId="0A734419" w14:textId="77777777" w:rsidTr="00A0473A">
        <w:trPr>
          <w:gridAfter w:val="1"/>
          <w:wAfter w:w="177" w:type="dxa"/>
          <w:trHeight w:val="58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45E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2B7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 и уравнениями.</w:t>
            </w:r>
          </w:p>
          <w:p w14:paraId="066294C9" w14:textId="77777777" w:rsidR="0090213E" w:rsidRPr="0090213E" w:rsidRDefault="0090213E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Заповедники Калужского края)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F61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6107D" w:rsidRPr="00623CEB" w14:paraId="05D5CF8C" w14:textId="77777777" w:rsidTr="00A0473A">
        <w:trPr>
          <w:gridAfter w:val="1"/>
          <w:wAfter w:w="177" w:type="dxa"/>
          <w:trHeight w:val="24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2DFB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A0D1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изученного: равенства и неравенства.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5954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07D" w:rsidRPr="00623CEB" w14:paraId="4FE6851E" w14:textId="77777777" w:rsidTr="00A0473A">
        <w:trPr>
          <w:gridAfter w:val="1"/>
          <w:wAfter w:w="177" w:type="dxa"/>
          <w:trHeight w:val="109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F437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D153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изученного: решение задач и выражений.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3FF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07D" w:rsidRPr="00623CEB" w14:paraId="66D9F1E5" w14:textId="77777777" w:rsidTr="00A0473A">
        <w:trPr>
          <w:gridAfter w:val="1"/>
          <w:wAfter w:w="177" w:type="dxa"/>
          <w:trHeight w:val="99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4AD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674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Повторение письменных приёмов сложения и вычитания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F4D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07D" w:rsidRPr="00623CEB" w14:paraId="62F9AC29" w14:textId="77777777" w:rsidTr="00A0473A">
        <w:trPr>
          <w:gridAfter w:val="1"/>
          <w:wAfter w:w="177" w:type="dxa"/>
          <w:trHeight w:val="58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105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D0E" w14:textId="77777777" w:rsidR="00F6107D" w:rsidRPr="00A5290F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Письменное  сложение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двузначных чисел без перехода через десяток.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608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07D" w:rsidRPr="00623CEB" w14:paraId="0078A435" w14:textId="77777777" w:rsidTr="00A0473A">
        <w:trPr>
          <w:gridAfter w:val="1"/>
          <w:wAfter w:w="177" w:type="dxa"/>
          <w:trHeight w:val="58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962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B14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Письменное  вычитание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двузначных чисел без перехода через десяток.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E3C4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07D" w:rsidRPr="00623CEB" w14:paraId="0B04C47E" w14:textId="77777777" w:rsidTr="00A0473A">
        <w:trPr>
          <w:gridAfter w:val="1"/>
          <w:wAfter w:w="177" w:type="dxa"/>
          <w:trHeight w:val="58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C1A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9C9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и вычитание двузначных чисел без перехода через десяток.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F48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07D" w:rsidRPr="00623CEB" w14:paraId="73F8A1BD" w14:textId="77777777" w:rsidTr="00A0473A">
        <w:trPr>
          <w:gridAfter w:val="1"/>
          <w:wAfter w:w="177" w:type="dxa"/>
          <w:trHeight w:val="284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640" w14:textId="77777777" w:rsidR="00F6107D" w:rsidRDefault="00904F6A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7319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2 четверть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47F" w14:textId="77777777" w:rsidR="00F6107D" w:rsidRDefault="00904F6A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07D" w:rsidRPr="00623CEB" w14:paraId="7DC8D49E" w14:textId="77777777" w:rsidTr="00A0473A">
        <w:trPr>
          <w:gridAfter w:val="1"/>
          <w:wAfter w:w="177" w:type="dxa"/>
          <w:trHeight w:val="289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531" w14:textId="77777777" w:rsidR="00F6107D" w:rsidRDefault="00904F6A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D112" w14:textId="77777777" w:rsidR="00F6107D" w:rsidRDefault="00F6107D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8931" w14:textId="77777777" w:rsidR="00F6107D" w:rsidRDefault="00904F6A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6107D" w:rsidRPr="00623CEB" w14:paraId="71E3B510" w14:textId="77777777" w:rsidTr="00A0473A">
        <w:trPr>
          <w:gridAfter w:val="1"/>
          <w:wAfter w:w="177" w:type="dxa"/>
          <w:trHeight w:val="265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DF7" w14:textId="77777777" w:rsidR="00F6107D" w:rsidRDefault="00904F6A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D48" w14:textId="77777777" w:rsidR="00F6107D" w:rsidRDefault="00904F6A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гол.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углов.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0BF" w14:textId="77777777" w:rsidR="00F6107D" w:rsidRDefault="00904F6A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4F6A" w:rsidRPr="00623CEB" w14:paraId="715F7371" w14:textId="77777777" w:rsidTr="00A0473A">
        <w:trPr>
          <w:gridAfter w:val="1"/>
          <w:wAfter w:w="177" w:type="dxa"/>
          <w:trHeight w:val="22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1362" w14:textId="77777777" w:rsidR="00904F6A" w:rsidRDefault="00904F6A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815" w14:textId="77777777" w:rsidR="00904F6A" w:rsidRDefault="00904F6A" w:rsidP="00904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углов.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выражений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389" w14:textId="77777777" w:rsidR="00904F6A" w:rsidRDefault="00904F6A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17FE" w:rsidRPr="00623CEB" w14:paraId="2D8561BE" w14:textId="77777777" w:rsidTr="00A0473A">
        <w:trPr>
          <w:gridAfter w:val="1"/>
          <w:wAfter w:w="177" w:type="dxa"/>
          <w:trHeight w:val="175"/>
          <w:jc w:val="center"/>
        </w:trPr>
        <w:tc>
          <w:tcPr>
            <w:tcW w:w="10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AA7D" w14:textId="77777777" w:rsidR="00EF17FE" w:rsidRPr="00623CEB" w:rsidRDefault="007D775F" w:rsidP="004B7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  </w:t>
            </w:r>
            <w:r w:rsidR="00EF17FE" w:rsidRPr="00623CE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proofErr w:type="gramEnd"/>
            <w:r w:rsidR="00EF17FE" w:rsidRPr="00623CEB">
              <w:rPr>
                <w:rFonts w:ascii="Times New Roman" w:hAnsi="Times New Roman"/>
                <w:b/>
                <w:sz w:val="24"/>
                <w:szCs w:val="24"/>
              </w:rPr>
              <w:t xml:space="preserve"> учебных недель  40 часов.</w:t>
            </w:r>
          </w:p>
        </w:tc>
      </w:tr>
      <w:tr w:rsidR="00B05863" w:rsidRPr="00623CEB" w14:paraId="767AFD4E" w14:textId="77777777" w:rsidTr="00A0473A">
        <w:trPr>
          <w:gridAfter w:val="1"/>
          <w:wAfter w:w="177" w:type="dxa"/>
          <w:trHeight w:val="533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71E3" w14:textId="77777777" w:rsidR="00F56510" w:rsidRPr="00623CEB" w:rsidRDefault="007D775F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69-70.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16B0" w14:textId="77777777" w:rsidR="00F56510" w:rsidRDefault="007D775F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Пись</w:t>
            </w:r>
            <w:r>
              <w:rPr>
                <w:rFonts w:ascii="Times New Roman" w:hAnsi="Times New Roman"/>
                <w:sz w:val="24"/>
                <w:szCs w:val="24"/>
              </w:rPr>
              <w:t>менное сложение двузначных чисел с переходом через десяток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B43648" w14:textId="77777777" w:rsidR="0090213E" w:rsidRPr="0090213E" w:rsidRDefault="0090213E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История школы.)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218E" w14:textId="77777777" w:rsidR="00F56510" w:rsidRPr="00623CEB" w:rsidRDefault="007D775F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863" w:rsidRPr="00623CEB" w14:paraId="2E822797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866E" w14:textId="77777777" w:rsidR="00EC3DBF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15C9" w14:textId="77777777" w:rsidR="00EC3DBF" w:rsidRPr="00623CEB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821B" w14:textId="77777777" w:rsidR="00EC3DBF" w:rsidRPr="00623CEB" w:rsidRDefault="006C6B2C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09A51C7D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A744" w14:textId="77777777" w:rsidR="00EC3DBF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CC9E" w14:textId="77777777" w:rsidR="00EC3DBF" w:rsidRPr="00623CEB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BF56" w14:textId="77777777" w:rsidR="00EC3DBF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5863" w:rsidRPr="00623CEB" w14:paraId="37039122" w14:textId="77777777" w:rsidTr="00A0473A">
        <w:trPr>
          <w:gridAfter w:val="1"/>
          <w:wAfter w:w="177" w:type="dxa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9D83" w14:textId="77777777" w:rsidR="00EC3DBF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1639B" w14:textId="77777777" w:rsidR="00EC3DBF" w:rsidRPr="00623CEB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Письменное сложение с переходом через десяток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вида 87+13.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3A47" w14:textId="77777777" w:rsidR="00EC3DBF" w:rsidRPr="00623CEB" w:rsidRDefault="00945F38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5863" w:rsidRPr="00623CEB" w14:paraId="72D79355" w14:textId="77777777" w:rsidTr="00A0473A">
        <w:trPr>
          <w:gridAfter w:val="1"/>
          <w:wAfter w:w="177" w:type="dxa"/>
          <w:trHeight w:val="171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88F0" w14:textId="77777777" w:rsidR="00EC3DBF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32E3" w14:textId="77777777" w:rsidR="00EC3DBF" w:rsidRPr="00623CEB" w:rsidRDefault="000D025D" w:rsidP="000D02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Решение и сравнение выражений.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DDD1" w14:textId="77777777" w:rsidR="00EC3DBF" w:rsidRPr="000D025D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2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3D18" w:rsidRPr="00623CEB" w14:paraId="6E9F775B" w14:textId="77777777" w:rsidTr="00A0473A">
        <w:trPr>
          <w:gridAfter w:val="1"/>
          <w:wAfter w:w="177" w:type="dxa"/>
          <w:trHeight w:val="260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202F" w14:textId="77777777" w:rsidR="00273D18" w:rsidRPr="00623CEB" w:rsidRDefault="000D025D" w:rsidP="00A0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921A" w14:textId="77777777" w:rsidR="00273D18" w:rsidRPr="00623CEB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Повторение письменных приёмов сложения и вычитания.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BFEC" w14:textId="77777777" w:rsidR="00273D18" w:rsidRPr="00623CEB" w:rsidRDefault="000D025D" w:rsidP="00A0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760" w:rsidRPr="00623CEB" w14:paraId="606A1E27" w14:textId="77777777" w:rsidTr="00A0473A">
        <w:trPr>
          <w:gridAfter w:val="1"/>
          <w:wAfter w:w="177" w:type="dxa"/>
          <w:trHeight w:val="265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C7DB" w14:textId="77777777" w:rsidR="00D75760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76-77.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08AE" w14:textId="77777777" w:rsidR="00D75760" w:rsidRPr="00623CEB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Письменное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вычитани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переходом через десяток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D93E" w14:textId="77777777" w:rsidR="00D75760" w:rsidRPr="00623CEB" w:rsidRDefault="000D025D" w:rsidP="00A0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863" w:rsidRPr="00623CEB" w14:paraId="49630135" w14:textId="77777777" w:rsidTr="00A0473A">
        <w:trPr>
          <w:gridAfter w:val="1"/>
          <w:wAfter w:w="177" w:type="dxa"/>
          <w:trHeight w:val="255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971B" w14:textId="77777777" w:rsidR="00EC3DBF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907E1" w:rsidRPr="00623CE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-79.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D7F4" w14:textId="77777777" w:rsidR="009E25D6" w:rsidRPr="00623CEB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Закреплени</w:t>
            </w:r>
            <w:r>
              <w:rPr>
                <w:rFonts w:ascii="Times New Roman" w:hAnsi="Times New Roman"/>
                <w:sz w:val="24"/>
                <w:szCs w:val="24"/>
              </w:rPr>
              <w:t>е изученного материала.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69C2" w14:textId="77777777" w:rsidR="00EC3DBF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5863" w:rsidRPr="00623CEB" w14:paraId="3FBDE84F" w14:textId="77777777" w:rsidTr="00A0473A">
        <w:trPr>
          <w:gridAfter w:val="1"/>
          <w:wAfter w:w="177" w:type="dxa"/>
          <w:trHeight w:val="401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1DE6" w14:textId="77777777" w:rsidR="00EC3DBF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03FA" w14:textId="77777777" w:rsidR="00E16AB3" w:rsidRPr="00623CEB" w:rsidRDefault="000D025D" w:rsidP="00A0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по теме «Письменные приёмы сложения и вычитания».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7EBC" w14:textId="77777777" w:rsidR="00EC3DBF" w:rsidRPr="00623CEB" w:rsidRDefault="000D025D" w:rsidP="004B7581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16AB3" w:rsidRPr="00623CEB" w14:paraId="24D86F09" w14:textId="77777777" w:rsidTr="00A0473A">
        <w:trPr>
          <w:gridAfter w:val="1"/>
          <w:wAfter w:w="177" w:type="dxa"/>
          <w:trHeight w:val="267"/>
          <w:jc w:val="center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5FBD5" w14:textId="77777777" w:rsidR="00E16AB3" w:rsidRPr="00623CEB" w:rsidRDefault="000D025D" w:rsidP="00A0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121D" w14:textId="77777777" w:rsidR="00E16AB3" w:rsidRPr="00623CEB" w:rsidRDefault="000D025D" w:rsidP="00A0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C691" w14:textId="77777777" w:rsidR="00E16AB3" w:rsidRPr="00623CEB" w:rsidRDefault="000D025D" w:rsidP="00A0473A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092D" w:rsidRPr="00623CEB" w14:paraId="08BF3C87" w14:textId="77777777" w:rsidTr="00A0473A">
        <w:tblPrEx>
          <w:jc w:val="left"/>
        </w:tblPrEx>
        <w:trPr>
          <w:gridBefore w:val="1"/>
          <w:wBefore w:w="98" w:type="dxa"/>
          <w:trHeight w:val="14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7541" w14:textId="77777777" w:rsidR="00142309" w:rsidRPr="00623CEB" w:rsidRDefault="00142309" w:rsidP="00A0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8</w:t>
            </w:r>
            <w:r w:rsidR="000D02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EEF2" w14:textId="77777777" w:rsidR="007A092D" w:rsidRPr="00623CEB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Письменное  вычитание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переходом через десяток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вида 52-24.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376" w14:textId="77777777" w:rsidR="007A092D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25D" w:rsidRPr="00623CEB" w14:paraId="30C4C386" w14:textId="77777777" w:rsidTr="00A0473A">
        <w:tblPrEx>
          <w:jc w:val="left"/>
        </w:tblPrEx>
        <w:trPr>
          <w:gridBefore w:val="1"/>
          <w:wBefore w:w="98" w:type="dxa"/>
          <w:trHeight w:val="4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589" w14:textId="77777777" w:rsidR="000D025D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83-84.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DEFB" w14:textId="77777777" w:rsidR="000D025D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 и выражениями.</w:t>
            </w:r>
          </w:p>
          <w:p w14:paraId="5A0DFE3A" w14:textId="77777777" w:rsidR="00F24FB8" w:rsidRPr="00F24FB8" w:rsidRDefault="00F24FB8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Красная книга Калужского края.)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601" w14:textId="77777777" w:rsidR="000D025D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025D" w:rsidRPr="00623CEB" w14:paraId="30963E5A" w14:textId="77777777" w:rsidTr="00A0473A">
        <w:tblPrEx>
          <w:jc w:val="left"/>
        </w:tblPrEx>
        <w:trPr>
          <w:gridBefore w:val="1"/>
          <w:wBefore w:w="98" w:type="dxa"/>
          <w:trHeight w:val="28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B962" w14:textId="77777777" w:rsidR="000D025D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5F0" w14:textId="77777777" w:rsidR="000D025D" w:rsidRPr="00623CEB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D104" w14:textId="77777777" w:rsidR="000D025D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25D" w:rsidRPr="00623CEB" w14:paraId="4819FEC6" w14:textId="77777777" w:rsidTr="00A0473A">
        <w:tblPrEx>
          <w:jc w:val="left"/>
        </w:tblPrEx>
        <w:trPr>
          <w:gridBefore w:val="1"/>
          <w:wBefore w:w="98" w:type="dxa"/>
          <w:trHeight w:val="28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982" w14:textId="77777777" w:rsidR="000D025D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64B" w14:textId="77777777" w:rsidR="000D025D" w:rsidRPr="00623CEB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 и выражениями. Прямоугольник.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C936" w14:textId="77777777" w:rsidR="000D025D" w:rsidRPr="00623CEB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25D" w:rsidRPr="00623CEB" w14:paraId="508CF92D" w14:textId="77777777" w:rsidTr="00A0473A">
        <w:tblPrEx>
          <w:jc w:val="left"/>
        </w:tblPrEx>
        <w:trPr>
          <w:gridBefore w:val="1"/>
          <w:wBefore w:w="98" w:type="dxa"/>
          <w:trHeight w:val="26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C9D3" w14:textId="77777777" w:rsidR="000D025D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99A" w14:textId="77777777" w:rsidR="000D025D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A65" w14:textId="77777777" w:rsidR="000D025D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025D" w:rsidRPr="00623CEB" w14:paraId="18461FA5" w14:textId="77777777" w:rsidTr="00A0473A">
        <w:tblPrEx>
          <w:jc w:val="left"/>
        </w:tblPrEx>
        <w:trPr>
          <w:gridBefore w:val="1"/>
          <w:wBefore w:w="98" w:type="dxa"/>
          <w:trHeight w:val="26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0DF0" w14:textId="77777777" w:rsidR="000D025D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7AD0" w14:textId="77777777" w:rsidR="000D025D" w:rsidRDefault="000D025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DC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задач и выражений.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A78" w14:textId="77777777" w:rsidR="000D025D" w:rsidRDefault="000D025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025D" w:rsidRPr="00623CEB" w14:paraId="6E2ACC92" w14:textId="77777777" w:rsidTr="00A0473A">
        <w:tblPrEx>
          <w:jc w:val="left"/>
        </w:tblPrEx>
        <w:trPr>
          <w:gridBefore w:val="1"/>
          <w:wBefore w:w="98" w:type="dxa"/>
          <w:trHeight w:val="54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AC72" w14:textId="77777777" w:rsidR="000D025D" w:rsidRDefault="009B5DA2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90-91.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165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знаний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по теме «Сложение и вычитание чисел от 1</w:t>
            </w:r>
          </w:p>
          <w:p w14:paraId="7BD723AD" w14:textId="77777777" w:rsidR="000D025D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до 100».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AF2" w14:textId="77777777" w:rsidR="000D025D" w:rsidRDefault="009B5DA2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5DA2" w:rsidRPr="00623CEB" w14:paraId="7DB3F786" w14:textId="77777777" w:rsidTr="00A0473A">
        <w:tblPrEx>
          <w:jc w:val="left"/>
        </w:tblPrEx>
        <w:trPr>
          <w:gridBefore w:val="1"/>
          <w:wBefore w:w="98" w:type="dxa"/>
          <w:trHeight w:val="3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1E4" w14:textId="77777777" w:rsidR="009B5DA2" w:rsidRDefault="009B5DA2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48C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A5290F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A5290F">
              <w:rPr>
                <w:rFonts w:ascii="Times New Roman" w:hAnsi="Times New Roman"/>
                <w:sz w:val="24"/>
                <w:szCs w:val="24"/>
              </w:rPr>
              <w:t xml:space="preserve"> теме «Сложение и вычитание чисел от 1 до 100».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E48" w14:textId="77777777" w:rsidR="009B5DA2" w:rsidRDefault="009B5DA2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51BFD6CB" w14:textId="77777777" w:rsidTr="00A0473A">
        <w:tblPrEx>
          <w:jc w:val="left"/>
        </w:tblPrEx>
        <w:trPr>
          <w:gridBefore w:val="1"/>
          <w:wBefore w:w="98" w:type="dxa"/>
          <w:trHeight w:val="13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8CC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389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Решение уравнений.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981F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6C3B7351" w14:textId="77777777" w:rsidTr="00A0473A">
        <w:tblPrEx>
          <w:jc w:val="left"/>
        </w:tblPrEx>
        <w:trPr>
          <w:gridBefore w:val="1"/>
          <w:wBefore w:w="98" w:type="dxa"/>
          <w:trHeight w:val="42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1B90" w14:textId="77777777" w:rsidR="00567453" w:rsidRDefault="0056745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4E39C7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8A9" w14:textId="77777777" w:rsidR="00567453" w:rsidRDefault="0056745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100.  </w:t>
            </w: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>Умножение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деление.</w:t>
            </w:r>
            <w:r w:rsidR="00E65D10">
              <w:rPr>
                <w:rFonts w:ascii="Times New Roman" w:hAnsi="Times New Roman"/>
                <w:b/>
                <w:sz w:val="24"/>
                <w:szCs w:val="24"/>
              </w:rPr>
              <w:t xml:space="preserve"> (27</w:t>
            </w: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14:paraId="5B20BE6A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умножения.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 умножения.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CC3E" w14:textId="77777777" w:rsidR="00567453" w:rsidRDefault="0056745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910EF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10E7BF8F" w14:textId="77777777" w:rsidTr="00A0473A">
        <w:tblPrEx>
          <w:jc w:val="left"/>
        </w:tblPrEx>
        <w:trPr>
          <w:gridBefore w:val="1"/>
          <w:wBefore w:w="98" w:type="dxa"/>
          <w:trHeight w:val="67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A1B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510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решение примеров на умножение.</w:t>
            </w:r>
          </w:p>
          <w:p w14:paraId="3A12BD0D" w14:textId="77777777" w:rsidR="00522F68" w:rsidRPr="00522F68" w:rsidRDefault="00522F68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Наша школа.)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752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3CA7E318" w14:textId="77777777" w:rsidTr="00A0473A">
        <w:tblPrEx>
          <w:jc w:val="left"/>
        </w:tblPrEx>
        <w:trPr>
          <w:gridBefore w:val="1"/>
          <w:wBefore w:w="98" w:type="dxa"/>
          <w:trHeight w:val="2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93B6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0E3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выражений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6127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29F279A9" w14:textId="77777777" w:rsidTr="00A0473A">
        <w:tblPrEx>
          <w:jc w:val="left"/>
        </w:tblPrEx>
        <w:trPr>
          <w:gridBefore w:val="1"/>
          <w:wBefore w:w="98" w:type="dxa"/>
          <w:trHeight w:val="28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E5F7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EAD4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666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79510AD3" w14:textId="77777777" w:rsidTr="00A0473A">
        <w:tblPrEx>
          <w:jc w:val="left"/>
        </w:tblPrEx>
        <w:trPr>
          <w:gridBefore w:val="1"/>
          <w:wBefore w:w="98" w:type="dxa"/>
          <w:trHeight w:val="26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23BB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6E1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случаи умножения.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FCC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6A1D6CAE" w14:textId="77777777" w:rsidTr="00A0473A">
        <w:tblPrEx>
          <w:jc w:val="left"/>
        </w:tblPrEx>
        <w:trPr>
          <w:gridBefore w:val="1"/>
          <w:wBefore w:w="98" w:type="dxa"/>
          <w:trHeight w:val="2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910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F0C2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Название компонентов умножения.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312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7D3C9485" w14:textId="77777777" w:rsidTr="00A0473A">
        <w:tblPrEx>
          <w:jc w:val="left"/>
        </w:tblPrEx>
        <w:trPr>
          <w:gridBefore w:val="1"/>
          <w:wBefore w:w="98" w:type="dxa"/>
          <w:trHeight w:val="27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052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CD9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задачами и выражениями.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8079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3F5A1403" w14:textId="77777777" w:rsidTr="00A0473A">
        <w:tblPrEx>
          <w:jc w:val="left"/>
        </w:tblPrEx>
        <w:trPr>
          <w:gridBefore w:val="1"/>
          <w:wBefore w:w="98" w:type="dxa"/>
          <w:trHeight w:val="28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81B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BF7" w14:textId="77777777" w:rsidR="009B5DA2" w:rsidRDefault="009B5DA2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Переместительный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умножения</w:t>
            </w:r>
            <w:proofErr w:type="gramEnd"/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97F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5F37D8E0" w14:textId="77777777" w:rsidTr="00A0473A">
        <w:tblPrEx>
          <w:jc w:val="left"/>
        </w:tblPrEx>
        <w:trPr>
          <w:gridBefore w:val="1"/>
          <w:wBefore w:w="98" w:type="dxa"/>
          <w:trHeight w:val="23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9FFC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9224" w14:textId="77777777" w:rsidR="009B5DA2" w:rsidRDefault="009B5DA2" w:rsidP="009B5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ение изученного материала.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1D7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46008B61" w14:textId="77777777" w:rsidTr="00A0473A">
        <w:tblPrEx>
          <w:jc w:val="left"/>
        </w:tblPrEx>
        <w:trPr>
          <w:gridBefore w:val="1"/>
          <w:wBefore w:w="98" w:type="dxa"/>
          <w:trHeight w:val="33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60F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1BE" w14:textId="77777777" w:rsidR="009B5DA2" w:rsidRDefault="009B5DA2" w:rsidP="009B5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5E7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0F077500" w14:textId="77777777" w:rsidTr="00A0473A">
        <w:tblPrEx>
          <w:jc w:val="left"/>
        </w:tblPrEx>
        <w:trPr>
          <w:gridBefore w:val="1"/>
          <w:wBefore w:w="98" w:type="dxa"/>
          <w:trHeight w:val="2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7A0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15F" w14:textId="77777777" w:rsidR="009B5DA2" w:rsidRDefault="009B5DA2" w:rsidP="009B5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6E7C" w14:textId="77777777" w:rsidR="009B5DA2" w:rsidRDefault="009B5DA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DA2" w:rsidRPr="00623CEB" w14:paraId="45E9E15B" w14:textId="77777777" w:rsidTr="00A0473A">
        <w:tblPrEx>
          <w:jc w:val="left"/>
        </w:tblPrEx>
        <w:trPr>
          <w:gridBefore w:val="1"/>
          <w:wBefore w:w="98" w:type="dxa"/>
          <w:trHeight w:val="35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2E55" w14:textId="77777777" w:rsidR="009B5DA2" w:rsidRDefault="00D4423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4898" w14:textId="77777777" w:rsidR="009B5DA2" w:rsidRDefault="00D44239" w:rsidP="00D442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Перестановка множителей.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E7A0" w14:textId="77777777" w:rsidR="009B5DA2" w:rsidRDefault="00D4423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4239" w:rsidRPr="00623CEB" w14:paraId="2B595E20" w14:textId="77777777" w:rsidTr="00A0473A">
        <w:tblPrEx>
          <w:jc w:val="left"/>
        </w:tblPrEx>
        <w:trPr>
          <w:gridBefore w:val="1"/>
          <w:wBefore w:w="98" w:type="dxa"/>
          <w:trHeight w:val="29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031" w14:textId="77777777" w:rsidR="00D44239" w:rsidRDefault="00D4423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106-107.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735D" w14:textId="77777777" w:rsidR="00D44239" w:rsidRDefault="00D44239" w:rsidP="00A04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F47" w14:textId="77777777" w:rsidR="00D44239" w:rsidRDefault="00D4423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4239" w:rsidRPr="00623CEB" w14:paraId="30BAA4D1" w14:textId="77777777" w:rsidTr="00A0473A">
        <w:tblPrEx>
          <w:jc w:val="left"/>
        </w:tblPrEx>
        <w:trPr>
          <w:gridBefore w:val="1"/>
          <w:wBefore w:w="98" w:type="dxa"/>
          <w:trHeight w:val="23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C878" w14:textId="77777777" w:rsidR="00D44239" w:rsidRDefault="00D4423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B14" w14:textId="77777777" w:rsidR="00D44239" w:rsidRDefault="00D44239" w:rsidP="009B5D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действием  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CAE" w14:textId="77777777" w:rsidR="00D44239" w:rsidRDefault="00D4423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309" w:rsidRPr="00623CEB" w14:paraId="6E3741EA" w14:textId="77777777" w:rsidTr="00A0473A">
        <w:tblPrEx>
          <w:jc w:val="left"/>
        </w:tblPrEx>
        <w:trPr>
          <w:gridBefore w:val="1"/>
          <w:wBefore w:w="98" w:type="dxa"/>
          <w:trHeight w:val="32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51A518" w14:textId="77777777" w:rsidR="00142309" w:rsidRPr="00623CEB" w:rsidRDefault="00142309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  <w:r w:rsidR="0002455E" w:rsidRPr="00623CEB">
              <w:rPr>
                <w:rFonts w:ascii="Times New Roman" w:hAnsi="Times New Roman"/>
                <w:b/>
                <w:sz w:val="24"/>
                <w:szCs w:val="24"/>
              </w:rPr>
              <w:t xml:space="preserve"> 7 учебных недель</w:t>
            </w: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 xml:space="preserve"> 28 </w:t>
            </w:r>
            <w:r w:rsidR="00272BBD" w:rsidRPr="00623CE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02455E" w:rsidRPr="00623CEB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7A092D" w:rsidRPr="00623CEB" w14:paraId="24525F5A" w14:textId="77777777" w:rsidTr="00A0473A">
        <w:tblPrEx>
          <w:jc w:val="left"/>
        </w:tblPrEx>
        <w:trPr>
          <w:gridBefore w:val="1"/>
          <w:wBefore w:w="98" w:type="dxa"/>
          <w:trHeight w:val="2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90B1" w14:textId="77777777" w:rsidR="00571CEF" w:rsidRPr="00623CEB" w:rsidRDefault="00D4423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93E" w14:textId="77777777" w:rsidR="007A092D" w:rsidRPr="00623CEB" w:rsidRDefault="00D44239" w:rsidP="00D4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таблицы деления на 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B2A6" w14:textId="77777777" w:rsidR="007A092D" w:rsidRPr="00623CEB" w:rsidRDefault="00D4423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93C" w:rsidRPr="00623CEB" w14:paraId="54CD1C4A" w14:textId="77777777" w:rsidTr="00A0473A">
        <w:tblPrEx>
          <w:jc w:val="left"/>
        </w:tblPrEx>
        <w:trPr>
          <w:gridBefore w:val="1"/>
          <w:wBefore w:w="98" w:type="dxa"/>
          <w:trHeight w:val="2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B965" w14:textId="77777777" w:rsidR="00DE693C" w:rsidRPr="00623CEB" w:rsidRDefault="00D44239" w:rsidP="00D44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5ED" w14:textId="77777777" w:rsidR="00DE693C" w:rsidRPr="00623CEB" w:rsidRDefault="00D44239" w:rsidP="009B78F1">
            <w:pPr>
              <w:tabs>
                <w:tab w:val="left" w:pos="630"/>
                <w:tab w:val="center" w:pos="28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Названия компонентов деления.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0B58" w14:textId="77777777" w:rsidR="00DE693C" w:rsidRPr="00623CEB" w:rsidRDefault="009F5EE3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4725" w:rsidRPr="00623CEB" w14:paraId="05331465" w14:textId="77777777" w:rsidTr="00A0473A">
        <w:tblPrEx>
          <w:jc w:val="left"/>
        </w:tblPrEx>
        <w:trPr>
          <w:gridBefore w:val="1"/>
          <w:wBefore w:w="98" w:type="dxa"/>
          <w:trHeight w:val="56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C31D3F" w14:textId="77777777" w:rsidR="009F5EE3" w:rsidRPr="00623CEB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5F9" w14:textId="77777777" w:rsidR="00584725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знаний.</w:t>
            </w:r>
          </w:p>
          <w:p w14:paraId="7D2E945C" w14:textId="77777777" w:rsidR="00C35579" w:rsidRPr="00C35579" w:rsidRDefault="00C35579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Калужский краеведческий музей.)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84A1" w14:textId="77777777" w:rsidR="00584725" w:rsidRPr="00F41B75" w:rsidRDefault="00F41B75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1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E3" w:rsidRPr="00623CEB" w14:paraId="5BC45CED" w14:textId="77777777" w:rsidTr="00A0473A">
        <w:tblPrEx>
          <w:jc w:val="left"/>
        </w:tblPrEx>
        <w:trPr>
          <w:gridBefore w:val="1"/>
          <w:wBefore w:w="98" w:type="dxa"/>
          <w:trHeight w:val="25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A21C91" w14:textId="77777777" w:rsidR="009F5EE3" w:rsidRPr="00623CEB" w:rsidRDefault="00F41B75" w:rsidP="00A0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B127" w14:textId="77777777" w:rsidR="009F5EE3" w:rsidRPr="00623CEB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действий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умножения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деления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и выражений.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1424" w14:textId="77777777" w:rsidR="009F5EE3" w:rsidRPr="00623CEB" w:rsidRDefault="00F41B75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EE3" w:rsidRPr="00623CEB" w14:paraId="56C53579" w14:textId="77777777" w:rsidTr="00A0473A">
        <w:tblPrEx>
          <w:jc w:val="left"/>
        </w:tblPrEx>
        <w:trPr>
          <w:gridBefore w:val="1"/>
          <w:wBefore w:w="98" w:type="dxa"/>
          <w:trHeight w:val="25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2DE49D" w14:textId="77777777" w:rsidR="009F5EE3" w:rsidRPr="00623CEB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1FD1" w14:textId="77777777" w:rsidR="009F5EE3" w:rsidRPr="00623CEB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действий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 xml:space="preserve"> умножения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деления. Периметр квадрата.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8B64" w14:textId="77777777" w:rsidR="009F5EE3" w:rsidRPr="00623CEB" w:rsidRDefault="00F41B75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092D" w:rsidRPr="00623CEB" w14:paraId="2BCF46B8" w14:textId="77777777" w:rsidTr="00A0473A">
        <w:tblPrEx>
          <w:jc w:val="left"/>
        </w:tblPrEx>
        <w:trPr>
          <w:gridBefore w:val="1"/>
          <w:wBefore w:w="98" w:type="dxa"/>
          <w:trHeight w:val="10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3AFF" w14:textId="77777777" w:rsidR="00571CEF" w:rsidRPr="00623CEB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32E2" w14:textId="77777777" w:rsidR="007A092D" w:rsidRPr="00623CEB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случаи умножения и деления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F7AB" w14:textId="77777777" w:rsidR="007A092D" w:rsidRPr="00623CEB" w:rsidRDefault="00F41B75" w:rsidP="004B7581">
            <w:pPr>
              <w:widowControl w:val="0"/>
              <w:tabs>
                <w:tab w:val="left" w:pos="1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B75" w:rsidRPr="00623CEB" w14:paraId="0F74E7FD" w14:textId="77777777" w:rsidTr="00A0473A">
        <w:tblPrEx>
          <w:jc w:val="left"/>
        </w:tblPrEx>
        <w:trPr>
          <w:gridBefore w:val="1"/>
          <w:wBefore w:w="98" w:type="dxa"/>
          <w:trHeight w:val="24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D463" w14:textId="77777777" w:rsidR="00F41B75" w:rsidRPr="00623CEB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115-116.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C81D" w14:textId="77777777" w:rsidR="00F41B75" w:rsidRDefault="00F41B75" w:rsidP="00F41B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B476" w14:textId="77777777" w:rsidR="00F41B75" w:rsidRPr="00623CEB" w:rsidRDefault="00F41B75" w:rsidP="004B7581">
            <w:pPr>
              <w:widowControl w:val="0"/>
              <w:tabs>
                <w:tab w:val="left" w:pos="1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1B75" w:rsidRPr="00623CEB" w14:paraId="11916139" w14:textId="77777777" w:rsidTr="00A0473A">
        <w:tblPrEx>
          <w:jc w:val="left"/>
        </w:tblPrEx>
        <w:trPr>
          <w:gridBefore w:val="1"/>
          <w:wBefore w:w="98" w:type="dxa"/>
          <w:trHeight w:val="1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9594" w14:textId="77777777" w:rsidR="00F41B75" w:rsidRPr="00623CEB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117-118.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8E0" w14:textId="77777777" w:rsidR="00F41B75" w:rsidRPr="00623CEB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865C" w14:textId="77777777" w:rsidR="00F41B75" w:rsidRPr="00623CEB" w:rsidRDefault="00F41B75" w:rsidP="004B7581">
            <w:pPr>
              <w:spacing w:before="120"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1B75" w:rsidRPr="00623CEB" w14:paraId="055CCCFF" w14:textId="77777777" w:rsidTr="00A0473A">
        <w:tblPrEx>
          <w:jc w:val="left"/>
        </w:tblPrEx>
        <w:trPr>
          <w:gridBefore w:val="1"/>
          <w:wBefore w:w="98" w:type="dxa"/>
          <w:trHeight w:val="21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8D78" w14:textId="77777777" w:rsidR="00F41B75" w:rsidRPr="00623CEB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EC31" w14:textId="77777777" w:rsidR="00F41B75" w:rsidRPr="00623CEB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E51A" w14:textId="77777777" w:rsidR="00F41B75" w:rsidRPr="00623CEB" w:rsidRDefault="00F41B75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B75" w:rsidRPr="00623CEB" w14:paraId="39959A93" w14:textId="77777777" w:rsidTr="00A0473A">
        <w:tblPrEx>
          <w:jc w:val="left"/>
        </w:tblPrEx>
        <w:trPr>
          <w:gridBefore w:val="1"/>
          <w:wBefore w:w="98" w:type="dxa"/>
          <w:trHeight w:val="22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F1A" w14:textId="77777777" w:rsidR="00F41B75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8AF" w14:textId="77777777" w:rsidR="00F41B75" w:rsidRDefault="00F41B75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444AAB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585" w14:textId="77777777" w:rsidR="00F41B75" w:rsidRDefault="00F41B75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1B75" w:rsidRPr="00623CEB" w14:paraId="6FFA798B" w14:textId="77777777" w:rsidTr="00A0473A">
        <w:tblPrEx>
          <w:jc w:val="left"/>
        </w:tblPrEx>
        <w:trPr>
          <w:gridBefore w:val="1"/>
          <w:wBefore w:w="98" w:type="dxa"/>
          <w:trHeight w:val="5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CB99" w14:textId="77777777" w:rsidR="00580FFD" w:rsidRDefault="00580FF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2A9063" w14:textId="77777777" w:rsidR="00F41B75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121-122.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FDB5" w14:textId="77777777" w:rsidR="00580FFD" w:rsidRDefault="00580FF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Табличное умножение и деление. </w:t>
            </w:r>
            <w:r w:rsidR="00E65D10">
              <w:rPr>
                <w:rFonts w:ascii="Times New Roman" w:hAnsi="Times New Roman"/>
                <w:b/>
                <w:sz w:val="24"/>
                <w:szCs w:val="24"/>
              </w:rPr>
              <w:t xml:space="preserve"> (13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14:paraId="4F9ED721" w14:textId="77777777" w:rsidR="00F41B75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6AE" w14:textId="77777777" w:rsidR="00580FFD" w:rsidRDefault="00580FFD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3164F2" w14:textId="77777777" w:rsidR="00F41B75" w:rsidRDefault="00A364E0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1B75" w:rsidRPr="00623CEB" w14:paraId="0E17064C" w14:textId="77777777" w:rsidTr="00A0473A">
        <w:tblPrEx>
          <w:jc w:val="left"/>
        </w:tblPrEx>
        <w:trPr>
          <w:gridBefore w:val="1"/>
          <w:wBefore w:w="98" w:type="dxa"/>
          <w:trHeight w:val="1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D55" w14:textId="77777777" w:rsidR="00F41B75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F31" w14:textId="77777777" w:rsidR="00F41B75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еление на 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146" w14:textId="77777777" w:rsidR="00F41B75" w:rsidRDefault="00A364E0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4E0" w:rsidRPr="00623CEB" w14:paraId="5E7CA35B" w14:textId="77777777" w:rsidTr="00A0473A">
        <w:tblPrEx>
          <w:jc w:val="left"/>
        </w:tblPrEx>
        <w:trPr>
          <w:gridBefore w:val="1"/>
          <w:wBefore w:w="98" w:type="dxa"/>
          <w:trHeight w:val="5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940" w14:textId="77777777" w:rsidR="00A364E0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E65D10">
              <w:rPr>
                <w:rFonts w:ascii="Times New Roman" w:hAnsi="Times New Roman"/>
                <w:sz w:val="24"/>
                <w:szCs w:val="24"/>
              </w:rPr>
              <w:t>-125.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31A" w14:textId="77777777" w:rsidR="00A364E0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E1AE6C" w14:textId="77777777" w:rsidR="00616473" w:rsidRPr="00616473" w:rsidRDefault="00616473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Калужский краеведческий музей)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4FE" w14:textId="77777777" w:rsidR="00A364E0" w:rsidRDefault="00A364E0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4E0" w:rsidRPr="00623CEB" w14:paraId="41CCD313" w14:textId="77777777" w:rsidTr="00A0473A">
        <w:tblPrEx>
          <w:jc w:val="left"/>
        </w:tblPrEx>
        <w:trPr>
          <w:gridBefore w:val="1"/>
          <w:wBefore w:w="98" w:type="dxa"/>
          <w:trHeight w:val="30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C727" w14:textId="77777777" w:rsidR="00A364E0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126-127.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EFE" w14:textId="77777777" w:rsidR="00A364E0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870" w14:textId="77777777" w:rsidR="00A364E0" w:rsidRDefault="00A364E0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64E0" w:rsidRPr="00623CEB" w14:paraId="6CB4C56A" w14:textId="77777777" w:rsidTr="00A0473A">
        <w:tblPrEx>
          <w:jc w:val="left"/>
        </w:tblPrEx>
        <w:trPr>
          <w:gridBefore w:val="1"/>
          <w:wBefore w:w="98" w:type="dxa"/>
          <w:trHeight w:val="27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731" w14:textId="77777777" w:rsidR="00A364E0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E418" w14:textId="77777777" w:rsidR="00A364E0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38C5" w14:textId="77777777" w:rsidR="00A364E0" w:rsidRDefault="00A364E0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4E0" w:rsidRPr="00623CEB" w14:paraId="3C6F7E5E" w14:textId="77777777" w:rsidTr="00A0473A">
        <w:tblPrEx>
          <w:jc w:val="left"/>
        </w:tblPrEx>
        <w:trPr>
          <w:gridBefore w:val="1"/>
          <w:wBefore w:w="98" w:type="dxa"/>
          <w:trHeight w:val="26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A44" w14:textId="77777777" w:rsidR="00A364E0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F2A" w14:textId="77777777" w:rsidR="00A364E0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867F" w14:textId="77777777" w:rsidR="00A364E0" w:rsidRDefault="00A364E0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4E0" w:rsidRPr="00623CEB" w14:paraId="30F0BC16" w14:textId="77777777" w:rsidTr="00A0473A">
        <w:tblPrEx>
          <w:jc w:val="left"/>
        </w:tblPrEx>
        <w:trPr>
          <w:gridBefore w:val="1"/>
          <w:wBefore w:w="98" w:type="dxa"/>
          <w:trHeight w:val="27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B9E3" w14:textId="77777777" w:rsidR="00A364E0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F5DC" w14:textId="77777777" w:rsidR="00A364E0" w:rsidRDefault="00A364E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по теме «Умножение и деление на 2 и 3».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BBD6" w14:textId="77777777" w:rsidR="00A364E0" w:rsidRDefault="00A364E0" w:rsidP="004B75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4E0" w:rsidRPr="00623CEB" w14:paraId="08524E2A" w14:textId="77777777" w:rsidTr="00A0473A">
        <w:tblPrEx>
          <w:jc w:val="left"/>
        </w:tblPrEx>
        <w:trPr>
          <w:gridBefore w:val="1"/>
          <w:wBefore w:w="98" w:type="dxa"/>
          <w:trHeight w:val="27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6C70" w14:textId="77777777" w:rsidR="00A364E0" w:rsidRDefault="00390846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D35D" w14:textId="77777777" w:rsidR="00A364E0" w:rsidRDefault="00390846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0F">
              <w:rPr>
                <w:rFonts w:ascii="Times New Roman" w:hAnsi="Times New Roman"/>
                <w:sz w:val="24"/>
                <w:szCs w:val="24"/>
              </w:rPr>
              <w:t xml:space="preserve">Работа над ошибками. Деление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и на </w:t>
            </w:r>
            <w:r w:rsidRPr="00A5290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5FC" w14:textId="77777777" w:rsidR="00A364E0" w:rsidRDefault="00390846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0846" w:rsidRPr="00623CEB" w14:paraId="3B0D9C6A" w14:textId="77777777" w:rsidTr="00A0473A">
        <w:tblPrEx>
          <w:jc w:val="left"/>
        </w:tblPrEx>
        <w:trPr>
          <w:gridBefore w:val="1"/>
          <w:wBefore w:w="98" w:type="dxa"/>
          <w:trHeight w:val="26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E06" w14:textId="77777777" w:rsidR="00390846" w:rsidRDefault="00390846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132-133.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1EF" w14:textId="77777777" w:rsidR="00390846" w:rsidRPr="00A5290F" w:rsidRDefault="00390846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выражений..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2AEE" w14:textId="77777777" w:rsidR="00390846" w:rsidRDefault="00390846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0846" w:rsidRPr="00623CEB" w14:paraId="5BD31948" w14:textId="77777777" w:rsidTr="00A0473A">
        <w:tblPrEx>
          <w:jc w:val="left"/>
        </w:tblPrEx>
        <w:trPr>
          <w:gridBefore w:val="1"/>
          <w:wBefore w:w="98" w:type="dxa"/>
          <w:trHeight w:val="58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71F1" w14:textId="77777777" w:rsidR="00580FFD" w:rsidRDefault="00580FF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BDF675" w14:textId="77777777" w:rsidR="00390846" w:rsidRDefault="00390846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134-136.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9A0F" w14:textId="77777777" w:rsidR="00580FFD" w:rsidRDefault="00580FF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(3</w:t>
            </w:r>
            <w:r w:rsidRPr="00A5290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14:paraId="4EB6E3BA" w14:textId="77777777" w:rsidR="00390846" w:rsidRDefault="00390846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изученного во 2 классе.</w:t>
            </w:r>
          </w:p>
          <w:p w14:paraId="594B2BD6" w14:textId="77777777" w:rsidR="00616473" w:rsidRPr="00616473" w:rsidRDefault="00616473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 w:rsidRPr="00616473">
              <w:rPr>
                <w:rFonts w:ascii="Times New Roman" w:hAnsi="Times New Roman"/>
                <w:i/>
                <w:sz w:val="24"/>
                <w:szCs w:val="24"/>
              </w:rPr>
              <w:t>История нашей школы.)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5B5" w14:textId="77777777" w:rsidR="00580FFD" w:rsidRDefault="00580FF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2AD8FC" w14:textId="77777777" w:rsidR="00390846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4C7DC1E9" w14:textId="77777777" w:rsidR="00E65D10" w:rsidRDefault="00E65D10" w:rsidP="009B7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84F0EC" w14:textId="77777777" w:rsidR="008D243C" w:rsidRDefault="007A092D" w:rsidP="009B7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3CEB">
        <w:rPr>
          <w:rFonts w:ascii="Times New Roman" w:hAnsi="Times New Roman"/>
          <w:b/>
          <w:sz w:val="24"/>
          <w:szCs w:val="24"/>
        </w:rPr>
        <w:t xml:space="preserve">3 </w:t>
      </w:r>
      <w:proofErr w:type="gramStart"/>
      <w:r w:rsidRPr="00623CEB">
        <w:rPr>
          <w:rFonts w:ascii="Times New Roman" w:hAnsi="Times New Roman"/>
          <w:b/>
          <w:sz w:val="24"/>
          <w:szCs w:val="24"/>
        </w:rPr>
        <w:t>класс</w:t>
      </w:r>
      <w:r w:rsidR="00142309" w:rsidRPr="00623CEB">
        <w:rPr>
          <w:rFonts w:ascii="Times New Roman" w:hAnsi="Times New Roman"/>
          <w:b/>
          <w:sz w:val="24"/>
          <w:szCs w:val="24"/>
        </w:rPr>
        <w:t xml:space="preserve">  136</w:t>
      </w:r>
      <w:proofErr w:type="gramEnd"/>
      <w:r w:rsidR="00142309" w:rsidRPr="00623CEB">
        <w:rPr>
          <w:rFonts w:ascii="Times New Roman" w:hAnsi="Times New Roman"/>
          <w:b/>
          <w:sz w:val="24"/>
          <w:szCs w:val="24"/>
        </w:rPr>
        <w:t xml:space="preserve"> часов.</w:t>
      </w:r>
    </w:p>
    <w:p w14:paraId="7A1B4913" w14:textId="77777777" w:rsidR="00495FB9" w:rsidRPr="00623CEB" w:rsidRDefault="00495FB9" w:rsidP="009B7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41"/>
        <w:gridCol w:w="7562"/>
        <w:gridCol w:w="96"/>
        <w:gridCol w:w="818"/>
        <w:gridCol w:w="34"/>
        <w:gridCol w:w="6"/>
        <w:gridCol w:w="7"/>
        <w:gridCol w:w="1736"/>
      </w:tblGrid>
      <w:tr w:rsidR="00D6676B" w:rsidRPr="00623CEB" w14:paraId="448B0CDE" w14:textId="77777777" w:rsidTr="00A0473A">
        <w:trPr>
          <w:gridAfter w:val="2"/>
          <w:wAfter w:w="1743" w:type="dxa"/>
        </w:trPr>
        <w:tc>
          <w:tcPr>
            <w:tcW w:w="9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58B7" w14:textId="77777777" w:rsidR="00D6676B" w:rsidRPr="00623CEB" w:rsidRDefault="00D6676B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="006B04D2">
              <w:rPr>
                <w:rFonts w:ascii="Times New Roman" w:hAnsi="Times New Roman"/>
                <w:b/>
                <w:sz w:val="24"/>
                <w:szCs w:val="24"/>
              </w:rPr>
              <w:t xml:space="preserve"> 9 учебных недель </w:t>
            </w: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36 ч</w:t>
            </w:r>
            <w:r w:rsidR="006B04D2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D6676B" w:rsidRPr="00623CEB" w14:paraId="6729584F" w14:textId="77777777" w:rsidTr="001539AD">
        <w:trPr>
          <w:gridAfter w:val="2"/>
          <w:wAfter w:w="1743" w:type="dxa"/>
          <w:trHeight w:val="56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76D1" w14:textId="77777777" w:rsidR="00230DF7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D0056B" w14:textId="77777777" w:rsidR="00230DF7" w:rsidRPr="00623CEB" w:rsidRDefault="00D6676B" w:rsidP="00A047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  <w:r w:rsidR="00230D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BD61" w14:textId="77777777" w:rsidR="00D6676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вычитание  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10 ч)</w:t>
            </w:r>
          </w:p>
          <w:p w14:paraId="28A9EE1C" w14:textId="77777777" w:rsidR="00230DF7" w:rsidRPr="00623CE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60AC" w14:textId="77777777" w:rsidR="00230DF7" w:rsidRPr="00230DF7" w:rsidRDefault="00230DF7" w:rsidP="00A0473A">
            <w:pPr>
              <w:spacing w:before="120"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676B" w:rsidRPr="00623CEB" w14:paraId="3436386B" w14:textId="77777777" w:rsidTr="001539AD">
        <w:trPr>
          <w:gridAfter w:val="2"/>
          <w:wAfter w:w="1743" w:type="dxa"/>
          <w:trHeight w:val="549"/>
        </w:trPr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C6E3" w14:textId="77777777" w:rsidR="00D6676B" w:rsidRPr="00623CEB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B36D" w14:textId="77777777" w:rsidR="00D6676B" w:rsidRPr="00623CE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приёмы сложения и вычитания. Работа над задачей в два действия.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48F3" w14:textId="77777777" w:rsidR="00D6676B" w:rsidRPr="00623CEB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2B7E2896" w14:textId="77777777" w:rsidTr="001539AD">
        <w:trPr>
          <w:gridAfter w:val="2"/>
          <w:wAfter w:w="1743" w:type="dxa"/>
          <w:trHeight w:val="286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25CF" w14:textId="77777777" w:rsidR="004C2F32" w:rsidRPr="00623CEB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3-4.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2DE0" w14:textId="77777777" w:rsidR="004C2F32" w:rsidRPr="00623CE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 xml:space="preserve">Решение уравнений </w:t>
            </w:r>
            <w:proofErr w:type="gramStart"/>
            <w:r w:rsidRPr="00D94D5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пособом  неизвестного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Буквенные выражения.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9C48" w14:textId="77777777" w:rsidR="004C2F32" w:rsidRPr="00623CEB" w:rsidRDefault="00230DF7" w:rsidP="00A04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2F32" w:rsidRPr="00623CEB" w14:paraId="5CC130F8" w14:textId="77777777" w:rsidTr="001539AD">
        <w:trPr>
          <w:gridAfter w:val="2"/>
          <w:wAfter w:w="1743" w:type="dxa"/>
          <w:trHeight w:val="232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BF56" w14:textId="77777777" w:rsidR="004C2F32" w:rsidRPr="00623CEB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181A" w14:textId="77777777" w:rsidR="004C2F32" w:rsidRPr="00623CE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Решен</w:t>
            </w:r>
            <w:r>
              <w:rPr>
                <w:rFonts w:ascii="Times New Roman" w:hAnsi="Times New Roman"/>
                <w:sz w:val="24"/>
                <w:szCs w:val="24"/>
              </w:rPr>
              <w:t>ие уравнений с неизвестным уменьш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аемым.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7512" w14:textId="77777777" w:rsidR="004C2F32" w:rsidRPr="00623CEB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4E003E4F" w14:textId="77777777" w:rsidTr="001539AD">
        <w:trPr>
          <w:gridAfter w:val="2"/>
          <w:wAfter w:w="1743" w:type="dxa"/>
          <w:trHeight w:val="267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6A0" w14:textId="77777777" w:rsidR="004C2F32" w:rsidRPr="00623CE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E4D8" w14:textId="77777777" w:rsidR="004C2F32" w:rsidRPr="00623CE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Решен</w:t>
            </w:r>
            <w:r>
              <w:rPr>
                <w:rFonts w:ascii="Times New Roman" w:hAnsi="Times New Roman"/>
                <w:sz w:val="24"/>
                <w:szCs w:val="24"/>
              </w:rPr>
              <w:t>ие уравнений с неизвестным вычитаемым.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EABE" w14:textId="77777777" w:rsidR="004C2F32" w:rsidRPr="00623CEB" w:rsidRDefault="009C1C06" w:rsidP="009C1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30D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7CF626C3" w14:textId="77777777" w:rsidTr="001539AD">
        <w:trPr>
          <w:gridAfter w:val="2"/>
          <w:wAfter w:w="1743" w:type="dxa"/>
          <w:trHeight w:val="540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3AE1" w14:textId="77777777" w:rsidR="006F74D7" w:rsidRPr="00623CE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64E" w14:textId="77777777" w:rsidR="004C2F32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Обозначение геометрических фигур буквами.</w:t>
            </w:r>
          </w:p>
          <w:p w14:paraId="0BE83EE3" w14:textId="77777777" w:rsidR="00495FB9" w:rsidRPr="00495FB9" w:rsidRDefault="00495FB9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Парки и скверы Калуги)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80E" w14:textId="77777777" w:rsidR="004C2F32" w:rsidRPr="00623CEB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4D7A91A3" w14:textId="77777777" w:rsidTr="001539AD">
        <w:trPr>
          <w:gridAfter w:val="2"/>
          <w:wAfter w:w="1743" w:type="dxa"/>
          <w:trHeight w:val="265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F357" w14:textId="77777777" w:rsidR="004C2F32" w:rsidRPr="00623CE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04AE" w14:textId="77777777" w:rsidR="006F74D7" w:rsidRPr="00623CE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pacing w:val="-6"/>
                <w:sz w:val="24"/>
                <w:szCs w:val="24"/>
              </w:rPr>
              <w:t>Чему научились».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6A44" w14:textId="77777777" w:rsidR="004C2F32" w:rsidRPr="00623CEB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4D7" w:rsidRPr="00623CEB" w14:paraId="51890E24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95F" w14:textId="77777777" w:rsidR="006F74D7" w:rsidRPr="00623CE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A594" w14:textId="77777777" w:rsidR="006F74D7" w:rsidRPr="00623CEB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Входная контрольн</w:t>
            </w:r>
            <w:r w:rsidRPr="00D94D54">
              <w:rPr>
                <w:rFonts w:ascii="Times New Roman" w:hAnsi="Times New Roman"/>
                <w:b/>
                <w:i/>
                <w:sz w:val="24"/>
                <w:szCs w:val="24"/>
              </w:rPr>
              <w:t>ая работа.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4E02D" w14:textId="77777777" w:rsidR="006F74D7" w:rsidRPr="00623CEB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0DF7" w:rsidRPr="00623CEB" w14:paraId="759CEB3F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C39" w14:textId="77777777" w:rsidR="00230DF7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4D2" w14:textId="77777777" w:rsidR="00230DF7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C62" w14:textId="77777777" w:rsidR="00230DF7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0DF7" w:rsidRPr="00623CEB" w14:paraId="7186D6F2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350" w14:textId="77777777" w:rsidR="00230DF7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C6E9E" w14:textId="77777777" w:rsidR="00230DF7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72FA" w14:textId="77777777" w:rsidR="00230DF7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3AFB">
              <w:rPr>
                <w:rFonts w:ascii="Times New Roman" w:hAnsi="Times New Roman"/>
                <w:b/>
                <w:sz w:val="24"/>
                <w:szCs w:val="24"/>
              </w:rPr>
              <w:t>Умножение и деление.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C1C06">
              <w:rPr>
                <w:rFonts w:ascii="Times New Roman" w:hAnsi="Times New Roman"/>
                <w:b/>
                <w:sz w:val="24"/>
                <w:szCs w:val="24"/>
              </w:rPr>
              <w:t>( 51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14:paraId="21F3908D" w14:textId="77777777" w:rsidR="00230DF7" w:rsidRPr="00230DF7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83AFB">
              <w:rPr>
                <w:rFonts w:ascii="Times New Roman" w:hAnsi="Times New Roman"/>
                <w:sz w:val="24"/>
                <w:szCs w:val="24"/>
              </w:rPr>
              <w:t>Конкретный смысл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>множения и деления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3FC0" w14:textId="77777777" w:rsidR="00230DF7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836A03" w14:textId="77777777" w:rsidR="00230DF7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0DF7" w:rsidRPr="00623CEB" w14:paraId="64E56F60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E44B" w14:textId="77777777" w:rsidR="00230DF7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E1F" w14:textId="77777777" w:rsidR="00230DF7" w:rsidRDefault="00230DF7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0DF7">
              <w:rPr>
                <w:rFonts w:ascii="Times New Roman" w:hAnsi="Times New Roman"/>
                <w:sz w:val="24"/>
                <w:szCs w:val="24"/>
              </w:rPr>
              <w:t xml:space="preserve">Связь умножения и </w:t>
            </w:r>
            <w:proofErr w:type="gramStart"/>
            <w:r w:rsidRPr="00230DF7">
              <w:rPr>
                <w:rFonts w:ascii="Times New Roman" w:hAnsi="Times New Roman"/>
                <w:sz w:val="24"/>
                <w:szCs w:val="24"/>
              </w:rPr>
              <w:t>деления..</w:t>
            </w:r>
            <w:proofErr w:type="gramEnd"/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BD0" w14:textId="77777777" w:rsidR="00230DF7" w:rsidRDefault="00230DF7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0DF7" w:rsidRPr="00623CEB" w14:paraId="025ED4E8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969B" w14:textId="77777777" w:rsidR="00230DF7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541" w14:textId="77777777" w:rsidR="00230DF7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 xml:space="preserve">Чётные и нечётные числа. </w:t>
            </w: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2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8C7F" w14:textId="77777777" w:rsidR="00230DF7" w:rsidRDefault="00312189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4D5CD93D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89FF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A95" w14:textId="77777777" w:rsidR="00312189" w:rsidRPr="00D94D54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с числом 3.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06B" w14:textId="77777777" w:rsidR="00312189" w:rsidRDefault="00312189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597C4D7D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95E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1953" w14:textId="77777777" w:rsidR="00312189" w:rsidRPr="00D94D54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Письменные приёмы сложения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вычитания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над задачей в два действия.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80DB" w14:textId="77777777" w:rsidR="00312189" w:rsidRDefault="00312189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1BC88FDE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EE3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2237" w14:textId="77777777" w:rsidR="00312189" w:rsidRPr="00D94D54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величинами: масса одного, количество, масса всех.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0DB" w14:textId="77777777" w:rsidR="00312189" w:rsidRDefault="00312189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568C7BBC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F4DD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6FC" w14:textId="77777777" w:rsidR="00312189" w:rsidRPr="00D94D54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числовых выражениях.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CAF8" w14:textId="77777777" w:rsidR="00312189" w:rsidRDefault="00312189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72C42099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E03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674" w14:textId="77777777" w:rsidR="00312189" w:rsidRPr="00D94D54" w:rsidRDefault="00312189" w:rsidP="003121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Порядок выполнения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выражениях со скобками и без скобок.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00F" w14:textId="77777777" w:rsidR="00312189" w:rsidRDefault="00312189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4F968C84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3C7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1F6C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14:paraId="4E673BD0" w14:textId="77777777" w:rsidR="0002339A" w:rsidRPr="00D94D54" w:rsidRDefault="005A137B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0233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Краеведение. </w:t>
            </w:r>
            <w:r w:rsidR="0002339A">
              <w:rPr>
                <w:rFonts w:ascii="Times New Roman" w:hAnsi="Times New Roman"/>
                <w:i/>
                <w:sz w:val="24"/>
                <w:szCs w:val="24"/>
              </w:rPr>
              <w:t>Парки и скверы Калуги)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82A3" w14:textId="77777777" w:rsidR="00312189" w:rsidRDefault="00312189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17010496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3F8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023" w14:textId="77777777" w:rsidR="00312189" w:rsidRPr="00D94D54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785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«Проверим себя и оценим свои достижения».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FE5" w14:textId="77777777" w:rsidR="00312189" w:rsidRDefault="00312189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17F91560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3A7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A3E" w14:textId="77777777" w:rsidR="00312189" w:rsidRPr="00FC4785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Пифагора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EC9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1666902D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D32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F47" w14:textId="77777777" w:rsidR="00312189" w:rsidRPr="00FC4785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Письменные приёмы сложения и вычитания. Работа над задачей в два действия.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803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6F33ADCA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3F4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E08" w14:textId="77777777" w:rsidR="00312189" w:rsidRPr="00FC4785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9C14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60D9B28D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868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884" w14:textId="77777777" w:rsidR="00312189" w:rsidRPr="00FC4785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уменьш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ение числа в несколько раз.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EE2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2CA4775E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BE2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CB8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умножения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деления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числом 5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A7D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4FDF1FB8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F57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4D4E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Задачи на кратное сравнение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Кратное сравнение чисел.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4DC" w14:textId="77777777" w:rsidR="00312189" w:rsidRDefault="0031218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12189" w:rsidRPr="00623CEB" w14:paraId="6F3FD6BC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32A" w14:textId="77777777" w:rsidR="00312189" w:rsidRDefault="000A606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FCA0" w14:textId="77777777" w:rsidR="00312189" w:rsidRDefault="000A606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на кратное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разностное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сравнение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BD9" w14:textId="77777777" w:rsidR="00312189" w:rsidRDefault="000A606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060" w:rsidRPr="00623CEB" w14:paraId="5AFA8187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E181" w14:textId="77777777" w:rsidR="000A6060" w:rsidRDefault="000A606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1C4" w14:textId="77777777" w:rsidR="000A6060" w:rsidRDefault="000A606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6CF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за 1 четверть</w:t>
            </w:r>
            <w:r w:rsidRPr="005436C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«Решение задач и выражений».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870" w14:textId="77777777" w:rsidR="000A6060" w:rsidRDefault="000A606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060" w:rsidRPr="00623CEB" w14:paraId="5D7C7E99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729" w14:textId="77777777" w:rsidR="000A6060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80D" w14:textId="77777777" w:rsidR="000A6060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D3A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A45" w14:textId="77777777" w:rsidR="000A6060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2189" w:rsidRPr="00623CEB" w14:paraId="1044E52E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E81" w14:textId="77777777" w:rsidR="00312189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0D9" w14:textId="77777777" w:rsidR="00312189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множе</w:t>
            </w:r>
            <w:r>
              <w:rPr>
                <w:rFonts w:ascii="Times New Roman" w:hAnsi="Times New Roman"/>
                <w:sz w:val="24"/>
                <w:szCs w:val="24"/>
              </w:rPr>
              <w:t>ния и деления с числом 6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6156" w14:textId="77777777" w:rsidR="00312189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060" w:rsidRPr="00623CEB" w14:paraId="351834E5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D62" w14:textId="77777777" w:rsidR="000A6060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0DE" w14:textId="77777777" w:rsidR="000A6060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D71" w14:textId="77777777" w:rsidR="000A6060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A45" w:rsidRPr="00623CEB" w14:paraId="4B8211C7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FB8C" w14:textId="77777777" w:rsidR="008A4A45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934" w14:textId="77777777" w:rsidR="008A4A45" w:rsidRPr="00D94D54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7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B6BC" w14:textId="77777777" w:rsidR="008A4A45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A45" w:rsidRPr="00623CEB" w14:paraId="004D1555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412" w14:textId="77777777" w:rsidR="008A4A45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6C24" w14:textId="77777777" w:rsidR="008A4A45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Площадь. Способы сравнения фигур по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площади.</w:t>
            </w:r>
          </w:p>
          <w:p w14:paraId="40C3869B" w14:textId="77777777" w:rsidR="0002339A" w:rsidRPr="0002339A" w:rsidRDefault="0002339A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Площади Калуги.)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C6DF" w14:textId="77777777" w:rsidR="008A4A45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A45" w:rsidRPr="00623CEB" w14:paraId="75ACF875" w14:textId="77777777" w:rsidTr="001539AD">
        <w:trPr>
          <w:gridAfter w:val="2"/>
          <w:wAfter w:w="1743" w:type="dxa"/>
          <w:trHeight w:val="22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9D3" w14:textId="77777777" w:rsidR="008A4A45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31F" w14:textId="77777777" w:rsidR="008A4A45" w:rsidRPr="00D94D54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285B" w14:textId="77777777" w:rsidR="008A4A45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246A" w:rsidRPr="00623CEB" w14:paraId="7C78026E" w14:textId="77777777" w:rsidTr="00A0473A">
        <w:trPr>
          <w:trHeight w:val="270"/>
        </w:trPr>
        <w:tc>
          <w:tcPr>
            <w:tcW w:w="9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92B3" w14:textId="77777777" w:rsidR="00C7246A" w:rsidRPr="00623CEB" w:rsidRDefault="00C7246A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 w:rsidR="002F6941">
              <w:rPr>
                <w:rFonts w:ascii="Times New Roman" w:hAnsi="Times New Roman"/>
                <w:b/>
                <w:sz w:val="24"/>
                <w:szCs w:val="24"/>
              </w:rPr>
              <w:t xml:space="preserve"> 8 учебных недель </w:t>
            </w: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 xml:space="preserve">  32 ч</w:t>
            </w:r>
            <w:r w:rsidR="002F6941">
              <w:rPr>
                <w:rFonts w:ascii="Times New Roman" w:hAnsi="Times New Roman"/>
                <w:b/>
                <w:sz w:val="24"/>
                <w:szCs w:val="24"/>
              </w:rPr>
              <w:t>аса</w:t>
            </w:r>
          </w:p>
        </w:tc>
        <w:tc>
          <w:tcPr>
            <w:tcW w:w="1743" w:type="dxa"/>
            <w:gridSpan w:val="2"/>
            <w:tcBorders>
              <w:top w:val="nil"/>
            </w:tcBorders>
          </w:tcPr>
          <w:p w14:paraId="1B3C899D" w14:textId="77777777" w:rsidR="00C7246A" w:rsidRPr="00623CEB" w:rsidRDefault="00C7246A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F32" w:rsidRPr="00623CEB" w14:paraId="70C0D6ED" w14:textId="77777777" w:rsidTr="001539AD">
        <w:trPr>
          <w:gridAfter w:val="2"/>
          <w:wAfter w:w="1743" w:type="dxa"/>
          <w:trHeight w:val="30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3138" w14:textId="77777777" w:rsidR="004C2F32" w:rsidRPr="00623CEB" w:rsidRDefault="008A4A45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038B" w14:textId="77777777" w:rsidR="003B5656" w:rsidRPr="00623CEB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A8F0" w14:textId="77777777" w:rsidR="004C2F32" w:rsidRPr="00623CEB" w:rsidRDefault="008A4A45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346C93DD" w14:textId="77777777" w:rsidTr="001539AD">
        <w:trPr>
          <w:gridAfter w:val="2"/>
          <w:wAfter w:w="1743" w:type="dxa"/>
          <w:trHeight w:val="28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36D6" w14:textId="77777777" w:rsidR="004C2F32" w:rsidRPr="00623CEB" w:rsidRDefault="008A4A45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8995" w14:textId="77777777" w:rsidR="004C2F32" w:rsidRPr="00623CEB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8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ACE" w14:textId="77777777" w:rsidR="004C2F32" w:rsidRPr="00623CEB" w:rsidRDefault="008A4A45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26E087CC" w14:textId="77777777" w:rsidTr="001539AD">
        <w:trPr>
          <w:gridAfter w:val="2"/>
          <w:wAfter w:w="1743" w:type="dxa"/>
          <w:trHeight w:val="26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5383" w14:textId="77777777" w:rsidR="004C2F32" w:rsidRPr="00623CEB" w:rsidRDefault="008A4A45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9458" w14:textId="77777777" w:rsidR="004C2F32" w:rsidRPr="00623CEB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«Таблица умножения и деления».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FF3" w14:textId="77777777" w:rsidR="004C2F32" w:rsidRPr="00623CEB" w:rsidRDefault="008A4A45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4C50" w:rsidRPr="00623CEB" w14:paraId="311A281A" w14:textId="77777777" w:rsidTr="001539AD">
        <w:trPr>
          <w:gridAfter w:val="2"/>
          <w:wAfter w:w="1743" w:type="dxa"/>
          <w:trHeight w:val="26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1A2" w14:textId="77777777" w:rsidR="00144C50" w:rsidRPr="00623CEB" w:rsidRDefault="008A4A45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0321" w14:textId="77777777" w:rsidR="00144C50" w:rsidRPr="00623CEB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умножения и деления с числом 9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FA6E" w14:textId="77777777" w:rsidR="00144C50" w:rsidRPr="00623CEB" w:rsidRDefault="008A4A45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43BC656A" w14:textId="77777777" w:rsidTr="001539AD">
        <w:trPr>
          <w:gridAfter w:val="2"/>
          <w:wAfter w:w="1743" w:type="dxa"/>
          <w:trHeight w:val="55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34A0" w14:textId="77777777" w:rsidR="00144C50" w:rsidRPr="00623CEB" w:rsidRDefault="008A4A45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CD65" w14:textId="77777777" w:rsidR="004C2F32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площади - к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вадратный дециметр.</w:t>
            </w:r>
          </w:p>
          <w:p w14:paraId="31F06B6B" w14:textId="77777777" w:rsidR="005A137B" w:rsidRPr="00623CEB" w:rsidRDefault="005A137B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 w:rsidR="00A8312D">
              <w:rPr>
                <w:rFonts w:ascii="Times New Roman" w:hAnsi="Times New Roman"/>
                <w:i/>
                <w:sz w:val="24"/>
                <w:szCs w:val="24"/>
              </w:rPr>
              <w:t xml:space="preserve">Парки и </w:t>
            </w:r>
            <w:proofErr w:type="gramStart"/>
            <w:r w:rsidR="00A8312D">
              <w:rPr>
                <w:rFonts w:ascii="Times New Roman" w:hAnsi="Times New Roman"/>
                <w:i/>
                <w:sz w:val="24"/>
                <w:szCs w:val="24"/>
              </w:rPr>
              <w:t xml:space="preserve">скверы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Калуги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A589" w14:textId="77777777" w:rsidR="004C2F32" w:rsidRPr="00623CEB" w:rsidRDefault="008A4A45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7A1C4E14" w14:textId="77777777" w:rsidTr="001539AD">
        <w:trPr>
          <w:gridAfter w:val="2"/>
          <w:wAfter w:w="1743" w:type="dxa"/>
          <w:trHeight w:val="26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7C09" w14:textId="77777777" w:rsidR="004C2F32" w:rsidRPr="00623CEB" w:rsidRDefault="008A4A45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4A45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27A8" w14:textId="77777777" w:rsidR="004C2F32" w:rsidRPr="00623CEB" w:rsidRDefault="008A4A4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Сводная т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аблица умножения.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F53" w14:textId="77777777" w:rsidR="004C2F32" w:rsidRPr="00623CEB" w:rsidRDefault="008A4A45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5656" w:rsidRPr="00623CEB" w14:paraId="70E56B86" w14:textId="77777777" w:rsidTr="001539AD">
        <w:trPr>
          <w:gridAfter w:val="2"/>
          <w:wAfter w:w="1743" w:type="dxa"/>
          <w:trHeight w:val="25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47AF" w14:textId="77777777" w:rsidR="003B5656" w:rsidRPr="00623CEB" w:rsidRDefault="008A4A45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C623" w14:textId="77777777" w:rsidR="003B5656" w:rsidRPr="00623CEB" w:rsidRDefault="002F6941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0414" w14:textId="77777777" w:rsidR="003B5656" w:rsidRPr="00623CEB" w:rsidRDefault="002F6941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4983AE8E" w14:textId="77777777" w:rsidTr="001539AD">
        <w:trPr>
          <w:gridAfter w:val="2"/>
          <w:wAfter w:w="1743" w:type="dxa"/>
          <w:trHeight w:val="25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E1FA" w14:textId="77777777" w:rsidR="00144C50" w:rsidRPr="00623CEB" w:rsidRDefault="002F6941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F5AF" w14:textId="77777777" w:rsidR="004C2F32" w:rsidRPr="00623CEB" w:rsidRDefault="002F6941" w:rsidP="009B78F1">
            <w:pPr>
              <w:spacing w:after="0" w:line="240" w:lineRule="auto"/>
              <w:jc w:val="center"/>
              <w:rPr>
                <w:rFonts w:ascii="Times New Roman" w:hAnsi="Times New Roman"/>
                <w:color w:val="984806" w:themeColor="accent6" w:themeShade="8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площади - к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вадратный метр.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774" w14:textId="77777777" w:rsidR="004C2F32" w:rsidRPr="00623CEB" w:rsidRDefault="002F6941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1E067C53" w14:textId="77777777" w:rsidTr="001539AD">
        <w:trPr>
          <w:gridAfter w:val="2"/>
          <w:wAfter w:w="1743" w:type="dxa"/>
          <w:trHeight w:val="26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4704" w14:textId="77777777" w:rsidR="00144C50" w:rsidRPr="002F6941" w:rsidRDefault="00144C50" w:rsidP="002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4</w:t>
            </w:r>
            <w:r w:rsidR="002F69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3E97" w14:textId="77777777" w:rsidR="004C2F32" w:rsidRPr="00623CEB" w:rsidRDefault="002F6941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теме «Таблица умножения».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1466" w14:textId="77777777" w:rsidR="004C2F32" w:rsidRPr="002F6941" w:rsidRDefault="002F6941" w:rsidP="00E65D10">
            <w:pPr>
              <w:pStyle w:val="2f5"/>
              <w:jc w:val="center"/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C2F32" w:rsidRPr="00623CEB" w14:paraId="65C7EE0E" w14:textId="77777777" w:rsidTr="001539AD">
        <w:trPr>
          <w:gridAfter w:val="2"/>
          <w:wAfter w:w="1743" w:type="dxa"/>
          <w:trHeight w:val="2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4BDF" w14:textId="77777777" w:rsidR="004C2F32" w:rsidRPr="00623CEB" w:rsidRDefault="002F6941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7B468" w14:textId="77777777" w:rsidR="004C2F32" w:rsidRPr="002F6941" w:rsidRDefault="002F6941" w:rsidP="002F6941">
            <w:pPr>
              <w:spacing w:after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877A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 теме «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Табличное  умножение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 деление.».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024" w14:textId="77777777" w:rsidR="004C2F32" w:rsidRPr="00623CEB" w:rsidRDefault="002F6941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F6941" w:rsidRPr="00623CEB" w14:paraId="37AEAF88" w14:textId="77777777" w:rsidTr="001539AD">
        <w:trPr>
          <w:gridAfter w:val="2"/>
          <w:wAfter w:w="1743" w:type="dxa"/>
          <w:trHeight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C24" w14:textId="77777777" w:rsidR="002F6941" w:rsidRDefault="002F6941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0FD" w14:textId="77777777" w:rsidR="002F6941" w:rsidRPr="001877A6" w:rsidRDefault="002F6941" w:rsidP="002F6941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Работа над ошибками. Площадь прямоугольника и квадрата.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091" w14:textId="77777777" w:rsidR="002F6941" w:rsidRDefault="002F6941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F6941" w:rsidRPr="00623CEB" w14:paraId="5AF565B4" w14:textId="77777777" w:rsidTr="001539AD">
        <w:trPr>
          <w:gridAfter w:val="2"/>
          <w:wAfter w:w="1743" w:type="dxa"/>
          <w:trHeight w:val="27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A9D" w14:textId="77777777" w:rsidR="002F6941" w:rsidRDefault="002F6941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FA72" w14:textId="77777777" w:rsidR="002F6941" w:rsidRPr="001877A6" w:rsidRDefault="002F6941" w:rsidP="002F6941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pacing w:val="-6"/>
                <w:sz w:val="24"/>
                <w:szCs w:val="24"/>
              </w:rPr>
              <w:t>Умножение на 1.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FFD" w14:textId="77777777" w:rsidR="002F6941" w:rsidRDefault="002F6941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F6941" w:rsidRPr="00623CEB" w14:paraId="78EB8FB8" w14:textId="77777777" w:rsidTr="001539AD">
        <w:trPr>
          <w:gridAfter w:val="2"/>
          <w:wAfter w:w="1743" w:type="dxa"/>
          <w:trHeight w:val="22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E75" w14:textId="77777777" w:rsidR="002F6941" w:rsidRDefault="002F6941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FD7" w14:textId="77777777" w:rsidR="002F6941" w:rsidRPr="001877A6" w:rsidRDefault="002F6941" w:rsidP="002F6941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pacing w:val="-6"/>
                <w:sz w:val="24"/>
                <w:szCs w:val="24"/>
              </w:rPr>
              <w:t>Умножение на 0.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B3EE" w14:textId="77777777" w:rsidR="002F6941" w:rsidRDefault="002F6941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F6941" w:rsidRPr="00623CEB" w14:paraId="5B27F018" w14:textId="77777777" w:rsidTr="001539AD">
        <w:trPr>
          <w:gridAfter w:val="2"/>
          <w:wAfter w:w="1743" w:type="dxa"/>
          <w:trHeight w:val="18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303" w14:textId="77777777" w:rsidR="002F6941" w:rsidRDefault="002F6941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CF5" w14:textId="77777777" w:rsidR="002F6941" w:rsidRPr="001877A6" w:rsidRDefault="002F6941" w:rsidP="002F6941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вида:  а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: а;  0 : а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7803" w14:textId="77777777" w:rsidR="002F6941" w:rsidRDefault="002F6941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F6941" w:rsidRPr="00623CEB" w14:paraId="595F510E" w14:textId="77777777" w:rsidTr="001539AD">
        <w:trPr>
          <w:gridAfter w:val="2"/>
          <w:wAfter w:w="1743" w:type="dxa"/>
          <w:trHeight w:val="27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CDD" w14:textId="77777777" w:rsidR="002F6941" w:rsidRDefault="002F6941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372" w14:textId="77777777" w:rsidR="002F6941" w:rsidRDefault="002F6941" w:rsidP="002F6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задачи в три действия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277" w14:textId="77777777" w:rsidR="002F6941" w:rsidRDefault="002F6941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F6941" w:rsidRPr="00623CEB" w14:paraId="08BB255A" w14:textId="77777777" w:rsidTr="001539AD">
        <w:trPr>
          <w:gridAfter w:val="2"/>
          <w:wAfter w:w="1743" w:type="dxa"/>
          <w:trHeight w:val="2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E46" w14:textId="77777777" w:rsidR="002F6941" w:rsidRDefault="002F6941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465" w14:textId="77777777" w:rsidR="002F6941" w:rsidRDefault="002F6941" w:rsidP="002F6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Доли.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 и сравнение долей.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5CAC" w14:textId="77777777" w:rsidR="002F6941" w:rsidRDefault="002F6941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F6941" w:rsidRPr="00623CEB" w14:paraId="3F0C53E9" w14:textId="77777777" w:rsidTr="001539AD">
        <w:trPr>
          <w:gridAfter w:val="2"/>
          <w:wAfter w:w="1743" w:type="dxa"/>
          <w:trHeight w:val="19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2B5" w14:textId="77777777" w:rsidR="002F6941" w:rsidRDefault="002F6941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F10F69">
              <w:rPr>
                <w:rFonts w:ascii="Times New Roman" w:hAnsi="Times New Roman"/>
                <w:sz w:val="24"/>
                <w:szCs w:val="24"/>
              </w:rPr>
              <w:t>-54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864" w14:textId="77777777" w:rsidR="002F6941" w:rsidRDefault="002F6941" w:rsidP="002F69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Круг.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Окружность (центр, радиус, диаметр).</w:t>
            </w:r>
          </w:p>
          <w:p w14:paraId="6BB55ED5" w14:textId="77777777" w:rsidR="00543A8E" w:rsidRPr="00543A8E" w:rsidRDefault="00543A8E" w:rsidP="002F694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Площади Калуги.)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0FC" w14:textId="77777777" w:rsidR="002F6941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F6941" w:rsidRPr="00623CEB" w14:paraId="71BE6810" w14:textId="77777777" w:rsidTr="001539AD">
        <w:trPr>
          <w:gridAfter w:val="2"/>
          <w:wAfter w:w="1743" w:type="dxa"/>
          <w:trHeight w:val="22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C9B" w14:textId="77777777" w:rsidR="002F6941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3C8" w14:textId="77777777" w:rsidR="002F6941" w:rsidRPr="00D94D54" w:rsidRDefault="00F10F69" w:rsidP="00F10F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нахождение доли числа и числа по его доле.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198" w14:textId="77777777" w:rsidR="002F6941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F6941" w:rsidRPr="00623CEB" w14:paraId="16BDB835" w14:textId="77777777" w:rsidTr="001539AD">
        <w:trPr>
          <w:gridAfter w:val="2"/>
          <w:wAfter w:w="1743" w:type="dxa"/>
          <w:trHeight w:val="33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178" w14:textId="77777777" w:rsidR="002F6941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28D" w14:textId="77777777" w:rsidR="002F6941" w:rsidRPr="00D94D54" w:rsidRDefault="00F10F69" w:rsidP="00F10F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96A" w14:textId="77777777" w:rsidR="002F6941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F6941" w:rsidRPr="00623CEB" w14:paraId="11035458" w14:textId="77777777" w:rsidTr="001539AD">
        <w:trPr>
          <w:gridAfter w:val="2"/>
          <w:wAfter w:w="1743" w:type="dxa"/>
          <w:trHeight w:val="2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4C9" w14:textId="77777777" w:rsidR="002F6941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A18" w14:textId="77777777" w:rsidR="002F6941" w:rsidRPr="00D94D54" w:rsidRDefault="00F10F69" w:rsidP="00F10F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времени: год, месяц, сутки.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5199" w14:textId="77777777" w:rsidR="002F6941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F6941" w:rsidRPr="00623CEB" w14:paraId="3C7C4244" w14:textId="77777777" w:rsidTr="001539AD">
        <w:trPr>
          <w:gridAfter w:val="2"/>
          <w:wAfter w:w="1743" w:type="dxa"/>
          <w:trHeight w:val="4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6DE3" w14:textId="77777777" w:rsidR="002F6941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6F7" w14:textId="77777777" w:rsidR="002F6941" w:rsidRPr="00D94D54" w:rsidRDefault="00F10F69" w:rsidP="00F10F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DB08EC">
              <w:rPr>
                <w:rFonts w:ascii="Times New Roman" w:hAnsi="Times New Roman"/>
                <w:b/>
                <w:sz w:val="24"/>
                <w:szCs w:val="24"/>
              </w:rPr>
              <w:t xml:space="preserve">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2 четверть. </w:t>
            </w:r>
            <w:r>
              <w:rPr>
                <w:rFonts w:ascii="Times New Roman" w:hAnsi="Times New Roman"/>
                <w:sz w:val="24"/>
                <w:szCs w:val="24"/>
              </w:rPr>
              <w:t>«Табличное умножение и деление».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1FA" w14:textId="77777777" w:rsidR="002F6941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0F69" w:rsidRPr="00623CEB" w14:paraId="459235BC" w14:textId="77777777" w:rsidTr="001539AD">
        <w:trPr>
          <w:gridAfter w:val="2"/>
          <w:wAfter w:w="1743" w:type="dxa"/>
          <w:trHeight w:val="4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FA81" w14:textId="77777777" w:rsidR="00F10F69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B7F" w14:textId="77777777" w:rsidR="00F10F69" w:rsidRDefault="00F10F69" w:rsidP="00F10F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Работа над ошибками. Единицы времени.</w:t>
            </w:r>
          </w:p>
          <w:p w14:paraId="218B4FAA" w14:textId="77777777" w:rsidR="004941C2" w:rsidRPr="004941C2" w:rsidRDefault="004941C2" w:rsidP="00F10F6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Калуга вчера и сегодня).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F24" w14:textId="77777777" w:rsidR="00F10F69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0F69" w:rsidRPr="00623CEB" w14:paraId="5048EF23" w14:textId="77777777" w:rsidTr="001539AD">
        <w:trPr>
          <w:gridAfter w:val="2"/>
          <w:wAfter w:w="1743" w:type="dxa"/>
          <w:trHeight w:val="4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384E" w14:textId="77777777" w:rsidR="00F10F69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B4FF" w14:textId="77777777" w:rsidR="00F10F69" w:rsidRDefault="00F10F69" w:rsidP="00F10F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801" w14:textId="77777777" w:rsidR="00F10F69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0F69" w:rsidRPr="00623CEB" w14:paraId="681BD9F9" w14:textId="77777777" w:rsidTr="001539AD">
        <w:trPr>
          <w:gridAfter w:val="2"/>
          <w:wAfter w:w="1743" w:type="dxa"/>
          <w:trHeight w:val="4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437" w14:textId="77777777" w:rsidR="00F10F69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1C4EE" w14:textId="77777777" w:rsidR="00F10F69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C14" w14:textId="77777777" w:rsidR="00F10F69" w:rsidRDefault="00F10F69" w:rsidP="00F10F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умножение и деление.  (28 ч)</w:t>
            </w:r>
          </w:p>
          <w:p w14:paraId="663E1180" w14:textId="77777777" w:rsidR="00F10F69" w:rsidRPr="00F10F69" w:rsidRDefault="00F10F69" w:rsidP="00F10F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Приёмы умножения и деления для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учаев вида 20 · 3, 3 · 20,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D77" w14:textId="77777777" w:rsidR="00F10F69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D2B2A3" w14:textId="77777777" w:rsidR="00F10F69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0F69" w:rsidRPr="00623CEB" w14:paraId="1ACE9BEA" w14:textId="77777777" w:rsidTr="001539AD">
        <w:trPr>
          <w:gridAfter w:val="2"/>
          <w:wAfter w:w="1743" w:type="dxa"/>
          <w:trHeight w:val="24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F99" w14:textId="77777777" w:rsidR="00F10F69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78C" w14:textId="77777777" w:rsidR="00F10F69" w:rsidRDefault="00F10F69" w:rsidP="00F10F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Случаи деления вида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80 :</w:t>
            </w:r>
            <w:proofErr w:type="gramEnd"/>
            <w:r w:rsidRPr="00D94D54">
              <w:rPr>
                <w:rFonts w:ascii="Times New Roman" w:hAnsi="Times New Roman"/>
                <w:sz w:val="24"/>
                <w:szCs w:val="24"/>
              </w:rPr>
              <w:t xml:space="preserve"> 20.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AB9" w14:textId="77777777" w:rsidR="00F10F69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0F69" w:rsidRPr="00623CEB" w14:paraId="44FD3AEB" w14:textId="77777777" w:rsidTr="001539AD">
        <w:trPr>
          <w:gridAfter w:val="2"/>
          <w:wAfter w:w="1743" w:type="dxa"/>
          <w:trHeight w:val="1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609" w14:textId="77777777" w:rsidR="00F10F69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952" w14:textId="77777777" w:rsidR="00F10F69" w:rsidRDefault="00F10F69" w:rsidP="00F10F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  <w:r w:rsidRPr="00D94D54">
              <w:rPr>
                <w:rFonts w:ascii="Times New Roman" w:hAnsi="Times New Roman"/>
                <w:spacing w:val="-6"/>
                <w:sz w:val="24"/>
                <w:szCs w:val="24"/>
              </w:rPr>
              <w:t>суммы на число.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585" w14:textId="77777777" w:rsidR="00F10F69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0F69" w:rsidRPr="00623CEB" w14:paraId="692C483E" w14:textId="77777777" w:rsidTr="001539AD">
        <w:trPr>
          <w:gridAfter w:val="2"/>
          <w:wAfter w:w="1743" w:type="dxa"/>
          <w:trHeight w:val="17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DC6" w14:textId="77777777" w:rsidR="00F10F69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E0F" w14:textId="77777777" w:rsidR="00F10F69" w:rsidRDefault="00F10F69" w:rsidP="00F10F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несколькими способами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62DB" w14:textId="77777777" w:rsidR="00F10F69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0F69" w:rsidRPr="00623CEB" w14:paraId="3904F8FE" w14:textId="77777777" w:rsidTr="001539AD">
        <w:trPr>
          <w:gridAfter w:val="2"/>
          <w:wAfter w:w="1743" w:type="dxa"/>
          <w:trHeight w:val="26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66CF" w14:textId="77777777" w:rsidR="00F10F69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FCE" w14:textId="77777777" w:rsidR="00F10F69" w:rsidRPr="00A675FA" w:rsidRDefault="00F10F69" w:rsidP="00A675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умн</w:t>
            </w:r>
            <w:r w:rsidR="00A675FA">
              <w:rPr>
                <w:rFonts w:ascii="Times New Roman" w:hAnsi="Times New Roman"/>
                <w:sz w:val="24"/>
                <w:szCs w:val="24"/>
              </w:rPr>
              <w:t xml:space="preserve">ожения для случаев вида 23 · 4, </w:t>
            </w:r>
            <w:r>
              <w:rPr>
                <w:rFonts w:ascii="Times New Roman" w:hAnsi="Times New Roman"/>
                <w:sz w:val="24"/>
                <w:szCs w:val="24"/>
              </w:rPr>
              <w:t>4 · 23.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2E4B" w14:textId="77777777" w:rsidR="00F10F69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0F69" w:rsidRPr="00623CEB" w14:paraId="08FCE619" w14:textId="77777777" w:rsidTr="001539AD">
        <w:trPr>
          <w:gridAfter w:val="2"/>
          <w:wAfter w:w="1743" w:type="dxa"/>
          <w:trHeight w:val="21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AF5" w14:textId="77777777" w:rsidR="00F10F69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4F3" w14:textId="77777777" w:rsidR="00F10F69" w:rsidRDefault="00F10F69" w:rsidP="00F10F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приёмов умножения и деления.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DBE" w14:textId="77777777" w:rsidR="00F10F69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10F69" w:rsidRPr="00623CEB" w14:paraId="132C7CCF" w14:textId="77777777" w:rsidTr="001539AD">
        <w:trPr>
          <w:gridAfter w:val="2"/>
          <w:wAfter w:w="1743" w:type="dxa"/>
          <w:trHeight w:val="4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F8EA" w14:textId="77777777" w:rsidR="00F10F69" w:rsidRDefault="00F10F6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0CD0" w14:textId="77777777" w:rsidR="00F10F69" w:rsidRDefault="00F10F69" w:rsidP="00F10F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нахождение четвёртого пропорционального.</w:t>
            </w:r>
          </w:p>
          <w:p w14:paraId="60955F4D" w14:textId="77777777" w:rsidR="007C209D" w:rsidRPr="007C209D" w:rsidRDefault="007C209D" w:rsidP="00F10F69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Музей Космонавтики)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1B6" w14:textId="77777777" w:rsidR="00F10F69" w:rsidRDefault="00F10F69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6341B674" w14:textId="77777777" w:rsidTr="001539AD">
        <w:trPr>
          <w:gridAfter w:val="2"/>
          <w:wAfter w:w="1743" w:type="dxa"/>
          <w:trHeight w:val="239"/>
        </w:trPr>
        <w:tc>
          <w:tcPr>
            <w:tcW w:w="9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D4F0" w14:textId="77777777" w:rsidR="004C2F32" w:rsidRPr="00623CEB" w:rsidRDefault="004C2F32" w:rsidP="00E65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r w:rsidR="002A7944">
              <w:rPr>
                <w:rFonts w:ascii="Times New Roman" w:hAnsi="Times New Roman"/>
                <w:b/>
                <w:sz w:val="24"/>
                <w:szCs w:val="24"/>
              </w:rPr>
              <w:t xml:space="preserve"> 10 учебных </w:t>
            </w:r>
            <w:proofErr w:type="gramStart"/>
            <w:r w:rsidR="002A7944">
              <w:rPr>
                <w:rFonts w:ascii="Times New Roman" w:hAnsi="Times New Roman"/>
                <w:b/>
                <w:sz w:val="24"/>
                <w:szCs w:val="24"/>
              </w:rPr>
              <w:t xml:space="preserve">недель </w:t>
            </w: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proofErr w:type="gramEnd"/>
            <w:r w:rsidRPr="00623CE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C2F32" w:rsidRPr="00623CEB" w14:paraId="61D4ABBB" w14:textId="77777777" w:rsidTr="001539AD">
        <w:trPr>
          <w:gridAfter w:val="2"/>
          <w:wAfter w:w="1743" w:type="dxa"/>
          <w:trHeight w:val="22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73FA" w14:textId="77777777" w:rsidR="004C2F32" w:rsidRPr="00623CEB" w:rsidRDefault="002A7944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36FB" w14:textId="77777777" w:rsidR="004C2F32" w:rsidRPr="00623CEB" w:rsidRDefault="002A794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с двумя переменными.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0A15" w14:textId="77777777" w:rsidR="004C2F32" w:rsidRPr="00623CEB" w:rsidRDefault="002A7944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42F6AB4B" w14:textId="77777777" w:rsidTr="001539AD">
        <w:trPr>
          <w:gridAfter w:val="2"/>
          <w:wAfter w:w="1743" w:type="dxa"/>
          <w:trHeight w:val="29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188D" w14:textId="77777777" w:rsidR="004C2F32" w:rsidRPr="00623CEB" w:rsidRDefault="002A7944" w:rsidP="00A67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70-71.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971C" w14:textId="77777777" w:rsidR="00EB086E" w:rsidRPr="00623CEB" w:rsidRDefault="002A794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EB9" w14:textId="77777777" w:rsidR="004C2F32" w:rsidRPr="00623CEB" w:rsidRDefault="002A794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C2F32" w:rsidRPr="00623CEB" w14:paraId="18116291" w14:textId="77777777" w:rsidTr="001539AD">
        <w:trPr>
          <w:gridAfter w:val="2"/>
          <w:wAfter w:w="1743" w:type="dxa"/>
          <w:trHeight w:val="3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3F28" w14:textId="77777777" w:rsidR="004C2F32" w:rsidRPr="00623CEB" w:rsidRDefault="002A7944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8C04" w14:textId="77777777" w:rsidR="004C2F32" w:rsidRPr="00623CEB" w:rsidRDefault="002A794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 Деление суммы на число.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EEB" w14:textId="77777777" w:rsidR="004C2F32" w:rsidRPr="00623CEB" w:rsidRDefault="002A7944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A7944" w:rsidRPr="00623CEB" w14:paraId="3DDF02DA" w14:textId="77777777" w:rsidTr="001539AD">
        <w:trPr>
          <w:gridAfter w:val="2"/>
          <w:wAfter w:w="1743" w:type="dxa"/>
          <w:trHeight w:val="28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1C4E" w14:textId="77777777" w:rsidR="002A7944" w:rsidRDefault="002A794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F0C" w14:textId="77777777" w:rsidR="002A7944" w:rsidRDefault="002A794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«Решение выражений и задач»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329" w14:textId="77777777" w:rsidR="002A7944" w:rsidRDefault="002A794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A7944" w:rsidRPr="00623CEB" w14:paraId="145FB033" w14:textId="77777777" w:rsidTr="001539AD">
        <w:trPr>
          <w:gridAfter w:val="2"/>
          <w:wAfter w:w="1743" w:type="dxa"/>
          <w:trHeight w:val="26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F8F" w14:textId="77777777" w:rsidR="002A7944" w:rsidRDefault="002A794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D09" w14:textId="77777777" w:rsidR="002A7944" w:rsidRDefault="002A794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Связь между числами при делении.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52D" w14:textId="77777777" w:rsidR="002A7944" w:rsidRDefault="002A794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6897DA9B" w14:textId="77777777" w:rsidTr="001539AD">
        <w:trPr>
          <w:gridAfter w:val="2"/>
          <w:wAfter w:w="1743" w:type="dxa"/>
          <w:trHeight w:val="26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47A1" w14:textId="77777777" w:rsidR="004C2F32" w:rsidRPr="00623CEB" w:rsidRDefault="002A7944" w:rsidP="002A79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2A7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C0AE" w14:textId="77777777" w:rsidR="004C2F32" w:rsidRPr="00623CEB" w:rsidRDefault="002A794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Проверка  деления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умножением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134" w14:textId="77777777" w:rsidR="004C2F32" w:rsidRPr="00623CEB" w:rsidRDefault="002A794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48A303DF" w14:textId="77777777" w:rsidTr="001539AD">
        <w:trPr>
          <w:gridAfter w:val="2"/>
          <w:wAfter w:w="1743" w:type="dxa"/>
          <w:trHeight w:val="24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49AC" w14:textId="77777777" w:rsidR="004C2F32" w:rsidRPr="00623CEB" w:rsidRDefault="002A7944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0B66" w14:textId="77777777" w:rsidR="004C2F32" w:rsidRPr="00623CEB" w:rsidRDefault="002A794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Приём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деления для случаев вида </w:t>
            </w:r>
            <w:proofErr w:type="gramStart"/>
            <w:r w:rsidRPr="00D94D54">
              <w:rPr>
                <w:rFonts w:ascii="Times New Roman" w:hAnsi="Times New Roman"/>
                <w:sz w:val="24"/>
                <w:szCs w:val="24"/>
              </w:rPr>
              <w:t>87 :</w:t>
            </w:r>
            <w:proofErr w:type="gramEnd"/>
            <w:r w:rsidRPr="00D94D54">
              <w:rPr>
                <w:rFonts w:ascii="Times New Roman" w:hAnsi="Times New Roman"/>
                <w:sz w:val="24"/>
                <w:szCs w:val="24"/>
              </w:rPr>
              <w:t xml:space="preserve"> 29, 66 : 22.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F93" w14:textId="77777777" w:rsidR="004C2F32" w:rsidRPr="00623CEB" w:rsidRDefault="002A7944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586E67E8" w14:textId="77777777" w:rsidTr="001539AD">
        <w:trPr>
          <w:gridAfter w:val="2"/>
          <w:wAfter w:w="1743" w:type="dxa"/>
          <w:trHeight w:val="25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6811" w14:textId="77777777" w:rsidR="004C2F32" w:rsidRPr="00623CEB" w:rsidRDefault="002A7944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16C9" w14:textId="77777777" w:rsidR="004C2F32" w:rsidRPr="00623CEB" w:rsidRDefault="002A7944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 xml:space="preserve">Проверка умножения </w:t>
            </w:r>
            <w:r>
              <w:rPr>
                <w:rFonts w:ascii="Times New Roman" w:hAnsi="Times New Roman"/>
                <w:sz w:val="24"/>
                <w:szCs w:val="24"/>
              </w:rPr>
              <w:t>с помощью деления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937" w14:textId="77777777" w:rsidR="004C2F32" w:rsidRPr="00623CEB" w:rsidRDefault="002A7944" w:rsidP="00A675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086E" w:rsidRPr="00623CEB" w14:paraId="7B841284" w14:textId="77777777" w:rsidTr="001539AD">
        <w:trPr>
          <w:gridAfter w:val="2"/>
          <w:wAfter w:w="1743" w:type="dxa"/>
          <w:trHeight w:val="54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22E6" w14:textId="77777777" w:rsidR="00226C00" w:rsidRPr="00623CEB" w:rsidRDefault="0049253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  <w:p w14:paraId="5A688F72" w14:textId="77777777" w:rsidR="00EB086E" w:rsidRPr="00623CEB" w:rsidRDefault="00EB086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E399" w14:textId="77777777" w:rsidR="00EB086E" w:rsidRPr="00623CEB" w:rsidRDefault="00492537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связи между результатами и компонентами действий.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66F5" w14:textId="77777777" w:rsidR="00226C00" w:rsidRPr="00623CEB" w:rsidRDefault="0049253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122DA0F2" w14:textId="77777777" w:rsidR="00EB086E" w:rsidRPr="00623CEB" w:rsidRDefault="00EB086E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86E" w:rsidRPr="00623CEB" w14:paraId="5A845E3E" w14:textId="77777777" w:rsidTr="001539AD">
        <w:trPr>
          <w:gridAfter w:val="2"/>
          <w:wAfter w:w="1743" w:type="dxa"/>
          <w:trHeight w:val="25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5169" w14:textId="77777777" w:rsidR="008E01B8" w:rsidRPr="00623CEB" w:rsidRDefault="0049253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DB92" w14:textId="77777777" w:rsidR="00EB086E" w:rsidRPr="00623CEB" w:rsidRDefault="0049253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ение пройденного</w:t>
            </w:r>
            <w:r>
              <w:rPr>
                <w:rFonts w:ascii="Times New Roman" w:hAnsi="Times New Roman"/>
                <w:sz w:val="24"/>
                <w:szCs w:val="24"/>
              </w:rPr>
              <w:t>: «Что узнали? Чему научились?»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533F" w14:textId="77777777" w:rsidR="00EB086E" w:rsidRPr="00623CEB" w:rsidRDefault="0049253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086E" w:rsidRPr="00623CEB" w14:paraId="191C419D" w14:textId="77777777" w:rsidTr="001539AD">
        <w:trPr>
          <w:gridAfter w:val="2"/>
          <w:wAfter w:w="1743" w:type="dxa"/>
          <w:trHeight w:val="24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5FDE" w14:textId="77777777" w:rsidR="008E01B8" w:rsidRPr="00623CEB" w:rsidRDefault="0049253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9E58" w14:textId="77777777" w:rsidR="00EB086E" w:rsidRPr="00623CEB" w:rsidRDefault="0049253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4F84" w14:textId="77777777" w:rsidR="00EB086E" w:rsidRPr="00623CEB" w:rsidRDefault="00EB086E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C2F32" w:rsidRPr="00623CEB" w14:paraId="6C9EB6E9" w14:textId="77777777" w:rsidTr="001539AD">
        <w:trPr>
          <w:gridAfter w:val="2"/>
          <w:wAfter w:w="1743" w:type="dxa"/>
          <w:trHeight w:val="2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E286" w14:textId="77777777" w:rsidR="004C2F32" w:rsidRPr="00623CEB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0314">
              <w:rPr>
                <w:rFonts w:ascii="Times New Roman" w:hAnsi="Times New Roman"/>
                <w:sz w:val="24"/>
                <w:szCs w:val="24"/>
              </w:rPr>
              <w:t>82-84.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1B40" w14:textId="77777777" w:rsidR="004C2F32" w:rsidRPr="00623CEB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нахождения частного и остатка.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7BC" w14:textId="77777777" w:rsidR="00EB086E" w:rsidRPr="00623CEB" w:rsidRDefault="00730314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30314" w:rsidRPr="00623CEB" w14:paraId="221BAE20" w14:textId="77777777" w:rsidTr="001539AD">
        <w:trPr>
          <w:gridAfter w:val="2"/>
          <w:wAfter w:w="1743" w:type="dxa"/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EAA7" w14:textId="77777777" w:rsidR="00730314" w:rsidRP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29F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меньшего числа на большее.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252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618AA632" w14:textId="77777777" w:rsidTr="001539AD">
        <w:trPr>
          <w:gridAfter w:val="2"/>
          <w:wAfter w:w="1743" w:type="dxa"/>
          <w:trHeight w:val="24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CD28" w14:textId="77777777" w:rsidR="00730314" w:rsidRP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E9B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731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1A78E2DC" w14:textId="77777777" w:rsidTr="001539AD">
        <w:trPr>
          <w:gridAfter w:val="2"/>
          <w:wAfter w:w="1743" w:type="dxa"/>
          <w:trHeight w:val="24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C60" w14:textId="77777777" w:rsidR="00730314" w:rsidRP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B0B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пройденного: «Что узнали? Чему научились?»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C95D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7D06D527" w14:textId="77777777" w:rsidTr="001539AD">
        <w:trPr>
          <w:gridAfter w:val="2"/>
          <w:wAfter w:w="1743" w:type="dxa"/>
          <w:trHeight w:val="23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EF5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76D9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55C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29E4CBAF" w14:textId="77777777" w:rsidTr="001539AD">
        <w:trPr>
          <w:gridAfter w:val="2"/>
          <w:wAfter w:w="1743" w:type="dxa"/>
          <w:trHeight w:val="24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764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24C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593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62678344" w14:textId="77777777" w:rsidTr="001539AD">
        <w:trPr>
          <w:gridAfter w:val="2"/>
          <w:wAfter w:w="1743" w:type="dxa"/>
          <w:trHeight w:val="46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5E6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C2F3C8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F05D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Числа от 1 до 1000. Нумерация.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( 12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14:paraId="5827D5CF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3E9F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690167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2CAEB743" w14:textId="77777777" w:rsidTr="001539AD">
        <w:trPr>
          <w:gridAfter w:val="2"/>
          <w:wAfter w:w="1743" w:type="dxa"/>
          <w:trHeight w:val="24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A00B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5C1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нумерация.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BC32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1EFCD06C" w14:textId="77777777" w:rsidTr="001539AD">
        <w:trPr>
          <w:gridAfter w:val="2"/>
          <w:wAfter w:w="1743" w:type="dxa"/>
          <w:trHeight w:val="23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ACC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C8F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Разряды счётных единиц.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BBB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3EA44A11" w14:textId="77777777" w:rsidTr="001539AD">
        <w:trPr>
          <w:gridAfter w:val="2"/>
          <w:wAfter w:w="1743" w:type="dxa"/>
          <w:trHeight w:val="46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0C1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DED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Натураль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последовательность трёхзначных чисел.</w:t>
            </w:r>
          </w:p>
          <w:p w14:paraId="7068D9ED" w14:textId="77777777" w:rsidR="00254090" w:rsidRPr="00254090" w:rsidRDefault="00254090" w:rsidP="0001656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 w:rsidR="00E448F6">
              <w:rPr>
                <w:rFonts w:ascii="Times New Roman" w:hAnsi="Times New Roman"/>
                <w:i/>
                <w:sz w:val="24"/>
                <w:szCs w:val="24"/>
              </w:rPr>
              <w:t>Исторические даты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4A9E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0BBD1445" w14:textId="77777777" w:rsidTr="001539AD">
        <w:trPr>
          <w:gridAfter w:val="2"/>
          <w:wAfter w:w="1743" w:type="dxa"/>
          <w:trHeight w:val="24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0A2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FB7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уменьшение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чис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 в 10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, в 100 раз.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69A7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7DE89743" w14:textId="77777777" w:rsidTr="001539AD">
        <w:trPr>
          <w:gridAfter w:val="2"/>
          <w:wAfter w:w="1743" w:type="dxa"/>
          <w:trHeight w:val="24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46B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668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Замена трёхзначного числа суммой разрядных слагаемых.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F3B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3352B10F" w14:textId="77777777" w:rsidTr="001539AD">
        <w:trPr>
          <w:gridAfter w:val="2"/>
          <w:wAfter w:w="1743" w:type="dxa"/>
          <w:trHeight w:val="46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6B4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B0DA" w14:textId="77777777" w:rsidR="00730314" w:rsidRDefault="00730314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(вычитание) на основе десятичного состава трёхзначных чисел.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F89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2C3059DF" w14:textId="77777777" w:rsidTr="001539AD">
        <w:trPr>
          <w:gridAfter w:val="2"/>
          <w:wAfter w:w="1743" w:type="dxa"/>
          <w:trHeight w:val="46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5F53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A296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трёхзначных чисел.</w:t>
            </w:r>
          </w:p>
          <w:p w14:paraId="78E20724" w14:textId="77777777" w:rsidR="000839A5" w:rsidRDefault="000839A5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 w:rsidR="009B56A9">
              <w:rPr>
                <w:rFonts w:ascii="Times New Roman" w:hAnsi="Times New Roman"/>
                <w:i/>
                <w:sz w:val="24"/>
                <w:szCs w:val="24"/>
              </w:rPr>
              <w:t>Исторические даты)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831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20F3E523" w14:textId="77777777" w:rsidTr="001539AD">
        <w:trPr>
          <w:gridAfter w:val="2"/>
          <w:wAfter w:w="1743" w:type="dxa"/>
          <w:trHeight w:val="13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9115" w14:textId="77777777" w:rsidR="00730314" w:rsidRDefault="00730314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100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общего числа единиц (десятков, сотен) в числе.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5D5" w14:textId="77777777" w:rsidR="00730314" w:rsidRDefault="0073031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6B510A49" w14:textId="77777777" w:rsidTr="001539AD">
        <w:trPr>
          <w:gridAfter w:val="2"/>
          <w:wAfter w:w="1743" w:type="dxa"/>
          <w:trHeight w:val="27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3180" w14:textId="77777777" w:rsidR="00730314" w:rsidRDefault="00730314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7C5" w14:textId="77777777" w:rsidR="00730314" w:rsidRDefault="0073031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Единицы массы</w:t>
            </w:r>
            <w:r>
              <w:rPr>
                <w:rFonts w:ascii="Times New Roman" w:hAnsi="Times New Roman"/>
                <w:sz w:val="24"/>
                <w:szCs w:val="24"/>
              </w:rPr>
              <w:t>: килограмм, грамм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C77" w14:textId="77777777" w:rsidR="00730314" w:rsidRDefault="0073031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30314" w:rsidRPr="00623CEB" w14:paraId="0A800786" w14:textId="77777777" w:rsidTr="001539AD">
        <w:trPr>
          <w:gridAfter w:val="2"/>
          <w:wAfter w:w="1743" w:type="dxa"/>
          <w:trHeight w:val="26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02F" w14:textId="77777777" w:rsidR="00730314" w:rsidRDefault="00B570D4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0A7" w14:textId="77777777" w:rsidR="00730314" w:rsidRDefault="00B570D4" w:rsidP="0001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«Числа от 1 до 1000».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547" w14:textId="77777777" w:rsidR="00730314" w:rsidRDefault="00B570D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70D4" w:rsidRPr="00623CEB" w14:paraId="17094837" w14:textId="77777777" w:rsidTr="001539AD">
        <w:trPr>
          <w:gridAfter w:val="2"/>
          <w:wAfter w:w="1743" w:type="dxa"/>
          <w:trHeight w:val="27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5207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D924" w14:textId="77777777" w:rsidR="00B570D4" w:rsidRDefault="00B570D4" w:rsidP="0001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Единицы массы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AFE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70D4" w:rsidRPr="00623CEB" w14:paraId="2FED8D42" w14:textId="77777777" w:rsidTr="001539AD">
        <w:trPr>
          <w:gridAfter w:val="2"/>
          <w:wAfter w:w="1743" w:type="dxa"/>
          <w:trHeight w:val="46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5DC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677562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102-104.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FFC" w14:textId="77777777" w:rsidR="00B570D4" w:rsidRDefault="00B570D4" w:rsidP="0001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вычитание.   (11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 )</w:t>
            </w:r>
            <w:proofErr w:type="gramEnd"/>
          </w:p>
          <w:p w14:paraId="25E51928" w14:textId="77777777" w:rsidR="00B570D4" w:rsidRDefault="00B570D4" w:rsidP="00016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устных вычислений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C881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D2E6D0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570D4" w:rsidRPr="00623CEB" w14:paraId="00731A89" w14:textId="77777777" w:rsidTr="001539AD">
        <w:trPr>
          <w:gridAfter w:val="2"/>
          <w:wAfter w:w="1743" w:type="dxa"/>
          <w:trHeight w:val="27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F2B2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68B7" w14:textId="77777777" w:rsidR="00B570D4" w:rsidRPr="00B570D4" w:rsidRDefault="00B570D4" w:rsidP="00B57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вычислений. Проверка вычислений.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3FD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70D4" w:rsidRPr="00623CEB" w14:paraId="729890FD" w14:textId="77777777" w:rsidTr="001539AD">
        <w:trPr>
          <w:gridAfter w:val="2"/>
          <w:wAfter w:w="1743" w:type="dxa"/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A108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90A4" w14:textId="77777777" w:rsidR="00B570D4" w:rsidRDefault="00B570D4" w:rsidP="00B57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5A0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570D4" w:rsidRPr="00623CEB" w14:paraId="642F20AF" w14:textId="77777777" w:rsidTr="001539AD">
        <w:trPr>
          <w:gridAfter w:val="2"/>
          <w:wAfter w:w="1743" w:type="dxa"/>
          <w:trHeight w:val="33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041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107-108.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1AE" w14:textId="77777777" w:rsidR="00B570D4" w:rsidRDefault="00B570D4" w:rsidP="00B570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письменного 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 xml:space="preserve"> сложен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gramEnd"/>
            <w:r w:rsidRPr="00D94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18C" w14:textId="77777777" w:rsidR="00B570D4" w:rsidRDefault="00B570D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C2F32" w:rsidRPr="00623CEB" w14:paraId="196D336C" w14:textId="77777777" w:rsidTr="00A0473A">
        <w:trPr>
          <w:gridAfter w:val="2"/>
          <w:wAfter w:w="1743" w:type="dxa"/>
          <w:trHeight w:val="285"/>
        </w:trPr>
        <w:tc>
          <w:tcPr>
            <w:tcW w:w="9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B7E8" w14:textId="77777777" w:rsidR="004C2F32" w:rsidRPr="00623CEB" w:rsidRDefault="004C2F32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gramStart"/>
            <w:r w:rsidRPr="00623CEB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 </w:t>
            </w:r>
            <w:r w:rsidR="00B570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proofErr w:type="gramEnd"/>
            <w:r w:rsidR="00B570D4">
              <w:rPr>
                <w:rFonts w:ascii="Times New Roman" w:hAnsi="Times New Roman"/>
                <w:b/>
                <w:sz w:val="24"/>
                <w:szCs w:val="24"/>
              </w:rPr>
              <w:t xml:space="preserve"> учебных недель  28 часов</w:t>
            </w:r>
          </w:p>
        </w:tc>
      </w:tr>
      <w:tr w:rsidR="004C2F32" w:rsidRPr="00623CEB" w14:paraId="000134EF" w14:textId="77777777" w:rsidTr="001539AD">
        <w:trPr>
          <w:gridAfter w:val="2"/>
          <w:wAfter w:w="1743" w:type="dxa"/>
          <w:trHeight w:val="2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7EB2" w14:textId="77777777" w:rsidR="004C2F32" w:rsidRPr="00623CEB" w:rsidRDefault="00B570D4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7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1893" w14:textId="77777777" w:rsidR="004C2F32" w:rsidRPr="00623CEB" w:rsidRDefault="00B570D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C29" w14:textId="77777777" w:rsidR="004C2F32" w:rsidRPr="00623CEB" w:rsidRDefault="00B570D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7532EDE0" w14:textId="77777777" w:rsidTr="001539AD">
        <w:trPr>
          <w:gridAfter w:val="2"/>
          <w:wAfter w:w="1743" w:type="dxa"/>
          <w:trHeight w:val="2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659A" w14:textId="77777777" w:rsidR="004C2F32" w:rsidRPr="00623CEB" w:rsidRDefault="00B570D4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A84D" w14:textId="77777777" w:rsidR="004C2F32" w:rsidRPr="00623CEB" w:rsidRDefault="00B570D4" w:rsidP="001539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422" w14:textId="77777777" w:rsidR="004C2F32" w:rsidRPr="00623CEB" w:rsidRDefault="00B570D4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03344D96" w14:textId="77777777" w:rsidTr="001539AD">
        <w:trPr>
          <w:gridAfter w:val="2"/>
          <w:wAfter w:w="1743" w:type="dxa"/>
          <w:trHeight w:val="2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AD0E" w14:textId="77777777" w:rsidR="00226C00" w:rsidRPr="00623CEB" w:rsidRDefault="00B570D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111-112.</w:t>
            </w:r>
          </w:p>
          <w:p w14:paraId="55E7B43F" w14:textId="77777777" w:rsidR="004C2F32" w:rsidRPr="00623CEB" w:rsidRDefault="004C2F32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BDA3" w14:textId="77777777" w:rsidR="004C2F32" w:rsidRDefault="00B570D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пройденного: «Что узнали? Чему научились?»</w:t>
            </w:r>
          </w:p>
          <w:p w14:paraId="1249ED82" w14:textId="77777777" w:rsidR="000839A5" w:rsidRPr="000839A5" w:rsidRDefault="000839A5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Красная книга Калужского края)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F28" w14:textId="77777777" w:rsidR="004C2F32" w:rsidRPr="00623CEB" w:rsidRDefault="00B570D4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C2F32" w:rsidRPr="00623CEB" w14:paraId="597B40A2" w14:textId="77777777" w:rsidTr="001539AD">
        <w:trPr>
          <w:gridAfter w:val="2"/>
          <w:wAfter w:w="1743" w:type="dxa"/>
          <w:trHeight w:val="63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34FC" w14:textId="77777777" w:rsidR="002B6AD4" w:rsidRPr="00623CEB" w:rsidRDefault="002B6AD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A5195" w14:textId="77777777" w:rsidR="004C2F32" w:rsidRPr="00623CEB" w:rsidRDefault="00B570D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E24" w14:textId="77777777" w:rsidR="004C2F32" w:rsidRDefault="00B570D4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деление.    (16 ч)</w:t>
            </w:r>
          </w:p>
          <w:p w14:paraId="120D70A6" w14:textId="77777777" w:rsidR="00B570D4" w:rsidRPr="00623CEB" w:rsidRDefault="00B570D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Приёмы устных вы</w:t>
            </w:r>
            <w:r>
              <w:rPr>
                <w:rFonts w:ascii="Times New Roman" w:hAnsi="Times New Roman"/>
                <w:sz w:val="24"/>
                <w:szCs w:val="24"/>
              </w:rPr>
              <w:t>числений.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46B" w14:textId="77777777" w:rsidR="00226C00" w:rsidRPr="00623CEB" w:rsidRDefault="00226C00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E449E" w14:textId="77777777" w:rsidR="004C2F32" w:rsidRPr="00623CEB" w:rsidRDefault="00B570D4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59C6" w:rsidRPr="00623CEB" w14:paraId="5E21C911" w14:textId="77777777" w:rsidTr="001539AD">
        <w:trPr>
          <w:gridAfter w:val="2"/>
          <w:wAfter w:w="1743" w:type="dxa"/>
          <w:trHeight w:val="28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5B85" w14:textId="77777777" w:rsidR="002B6AD4" w:rsidRPr="00623CEB" w:rsidRDefault="00B570D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114-115.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E0E5" w14:textId="77777777" w:rsidR="000159C6" w:rsidRPr="00623CEB" w:rsidRDefault="00B570D4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Приёмы устного умножения и деления.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A63" w14:textId="77777777" w:rsidR="000159C6" w:rsidRPr="00623CEB" w:rsidRDefault="000159C6" w:rsidP="00E65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2F32" w:rsidRPr="00623CEB" w14:paraId="07286F70" w14:textId="77777777" w:rsidTr="001539AD">
        <w:trPr>
          <w:gridAfter w:val="2"/>
          <w:wAfter w:w="1743" w:type="dxa"/>
          <w:trHeight w:val="26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69D1" w14:textId="77777777" w:rsidR="004C2F32" w:rsidRPr="00623CEB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4C33" w14:textId="77777777" w:rsidR="004C2F32" w:rsidRPr="00623CEB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треугольников по видам углов.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E8C4" w14:textId="77777777" w:rsidR="004C2F32" w:rsidRPr="00623CEB" w:rsidRDefault="00A943C5" w:rsidP="00E65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5D8B61F6" w14:textId="77777777" w:rsidTr="001539AD">
        <w:trPr>
          <w:gridAfter w:val="2"/>
          <w:wAfter w:w="1743" w:type="dxa"/>
          <w:trHeight w:val="26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D30F" w14:textId="77777777" w:rsidR="004C2F32" w:rsidRPr="00623CEB" w:rsidRDefault="00A943C5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C935" w14:textId="77777777" w:rsidR="00D93EE4" w:rsidRPr="00623CEB" w:rsidRDefault="00A943C5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929" w14:textId="77777777" w:rsidR="004C2F32" w:rsidRPr="00623CEB" w:rsidRDefault="00A943C5" w:rsidP="001539A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43C5" w:rsidRPr="00623CEB" w14:paraId="6FF141DA" w14:textId="77777777" w:rsidTr="001539AD">
        <w:trPr>
          <w:gridAfter w:val="2"/>
          <w:wAfter w:w="1743" w:type="dxa"/>
          <w:trHeight w:val="14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52D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118-120.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2E06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ём письменного умнож</w:t>
            </w:r>
            <w:r w:rsidRPr="00D94D54">
              <w:rPr>
                <w:rFonts w:ascii="Times New Roman" w:hAnsi="Times New Roman"/>
                <w:sz w:val="24"/>
                <w:szCs w:val="24"/>
              </w:rPr>
              <w:t>ения на однозначное число.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B61" w14:textId="77777777" w:rsidR="00A943C5" w:rsidRDefault="00A943C5" w:rsidP="00E65D10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943C5" w:rsidRPr="00623CEB" w14:paraId="1CC530D0" w14:textId="77777777" w:rsidTr="001539AD">
        <w:trPr>
          <w:gridAfter w:val="2"/>
          <w:wAfter w:w="1743" w:type="dxa"/>
          <w:trHeight w:val="13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2B54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F4FB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изученных приёмов умножения.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540" w14:textId="77777777" w:rsidR="00A943C5" w:rsidRDefault="00A943C5" w:rsidP="00E65D10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43C5" w:rsidRPr="00623CEB" w14:paraId="7B7841E9" w14:textId="77777777" w:rsidTr="001539AD">
        <w:trPr>
          <w:gridAfter w:val="2"/>
          <w:wAfter w:w="1743" w:type="dxa"/>
          <w:trHeight w:val="1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5901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31A" w14:textId="77777777" w:rsidR="00A943C5" w:rsidRP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130" w14:textId="77777777" w:rsidR="00A943C5" w:rsidRDefault="00A943C5" w:rsidP="00E65D10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43C5" w:rsidRPr="00623CEB" w14:paraId="4ED41885" w14:textId="77777777" w:rsidTr="001539AD">
        <w:trPr>
          <w:gridAfter w:val="2"/>
          <w:wAfter w:w="1743" w:type="dxa"/>
          <w:trHeight w:val="31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FAE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FC0" w14:textId="77777777" w:rsidR="00A943C5" w:rsidRP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Площадь и периметр прямоугольника, квадрата.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4E9" w14:textId="77777777" w:rsidR="00A943C5" w:rsidRDefault="00A943C5" w:rsidP="00E65D10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43C5" w:rsidRPr="00623CEB" w14:paraId="4619791A" w14:textId="77777777" w:rsidTr="001539AD">
        <w:trPr>
          <w:gridAfter w:val="2"/>
          <w:wAfter w:w="1743" w:type="dxa"/>
          <w:trHeight w:val="32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31E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124-125.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6B5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Приём письменного деления на однозначное число.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B4F" w14:textId="77777777" w:rsidR="00A943C5" w:rsidRDefault="00A943C5" w:rsidP="00E65D10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43C5" w:rsidRPr="00623CEB" w14:paraId="08608012" w14:textId="77777777" w:rsidTr="001539AD">
        <w:trPr>
          <w:gridAfter w:val="2"/>
          <w:wAfter w:w="1743" w:type="dxa"/>
          <w:trHeight w:val="20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526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126-127.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052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Проверка 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умножением. Закрепление.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7147" w14:textId="77777777" w:rsidR="00A943C5" w:rsidRDefault="00A943C5" w:rsidP="00E65D10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43C5" w:rsidRPr="00623CEB" w14:paraId="7D960BEC" w14:textId="77777777" w:rsidTr="001539AD">
        <w:trPr>
          <w:gridAfter w:val="2"/>
          <w:wAfter w:w="1743" w:type="dxa"/>
          <w:trHeight w:val="7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CC1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D7D" w14:textId="77777777" w:rsidR="00A943C5" w:rsidRPr="00D94D54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42C" w14:textId="77777777" w:rsidR="00A943C5" w:rsidRDefault="00A943C5" w:rsidP="00E65D10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43C5" w:rsidRPr="00623CEB" w14:paraId="6AAE7CDA" w14:textId="77777777" w:rsidTr="001539AD">
        <w:trPr>
          <w:gridAfter w:val="2"/>
          <w:wAfter w:w="1743" w:type="dxa"/>
          <w:trHeight w:val="3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B54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129-130.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C1B" w14:textId="77777777" w:rsidR="00A943C5" w:rsidRDefault="00A943C5" w:rsidP="00A943C5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 обоб</w:t>
            </w:r>
            <w:r w:rsidR="009C1C06">
              <w:rPr>
                <w:rFonts w:ascii="Times New Roman" w:hAnsi="Times New Roman"/>
                <w:b/>
                <w:sz w:val="24"/>
                <w:szCs w:val="24"/>
              </w:rPr>
              <w:t>щение изученного материала.   (8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14:paraId="1C910031" w14:textId="77777777" w:rsidR="00A943C5" w:rsidRPr="00D94D54" w:rsidRDefault="00A943C5" w:rsidP="001539AD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пройденного: «Что узнали? Чему научились?»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B80" w14:textId="77777777" w:rsidR="00A943C5" w:rsidRDefault="00A943C5" w:rsidP="00E65D10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943C5" w:rsidRPr="00623CEB" w14:paraId="4CD2E7F0" w14:textId="77777777" w:rsidTr="001539AD">
        <w:trPr>
          <w:gridAfter w:val="2"/>
          <w:wAfter w:w="1743" w:type="dxa"/>
          <w:trHeight w:val="21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AF9C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A2E" w14:textId="77777777" w:rsidR="00A943C5" w:rsidRPr="00D94D54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«Умножение и деление чисел».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DA1" w14:textId="77777777" w:rsidR="00A943C5" w:rsidRDefault="00A943C5" w:rsidP="00E65D10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43C5" w:rsidRPr="00623CEB" w14:paraId="3D73E230" w14:textId="77777777" w:rsidTr="001539AD">
        <w:trPr>
          <w:gridAfter w:val="2"/>
          <w:wAfter w:w="1743" w:type="dxa"/>
          <w:trHeight w:val="9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2D8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E73" w14:textId="77777777" w:rsidR="00A943C5" w:rsidRDefault="00A943C5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D54">
              <w:rPr>
                <w:rFonts w:ascii="Times New Roman" w:hAnsi="Times New Roman"/>
                <w:sz w:val="24"/>
                <w:szCs w:val="24"/>
              </w:rPr>
              <w:t>Работа над ош</w:t>
            </w:r>
            <w:r>
              <w:rPr>
                <w:rFonts w:ascii="Times New Roman" w:hAnsi="Times New Roman"/>
                <w:sz w:val="24"/>
                <w:szCs w:val="24"/>
              </w:rPr>
              <w:t>ибками. Решение задач.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D6C" w14:textId="77777777" w:rsidR="00A943C5" w:rsidRDefault="00A943C5" w:rsidP="00E65D10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943C5" w:rsidRPr="00623CEB" w14:paraId="4EB39C6E" w14:textId="77777777" w:rsidTr="001539AD">
        <w:trPr>
          <w:gridAfter w:val="2"/>
          <w:wAfter w:w="1743" w:type="dxa"/>
          <w:trHeight w:val="57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FFE" w14:textId="77777777" w:rsidR="00A943C5" w:rsidRDefault="002B386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3F8" w14:textId="77777777" w:rsidR="00A943C5" w:rsidRDefault="002B3865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изученного материала.</w:t>
            </w:r>
          </w:p>
          <w:p w14:paraId="4D0662FC" w14:textId="77777777" w:rsidR="00BF04A4" w:rsidRPr="00BF04A4" w:rsidRDefault="00BF04A4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Исторические памятники Калуги)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AFC" w14:textId="77777777" w:rsidR="00A943C5" w:rsidRDefault="002B3865" w:rsidP="00E65D10">
            <w:pPr>
              <w:spacing w:before="120" w:after="0" w:line="240" w:lineRule="auto"/>
              <w:ind w:right="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C2F32" w:rsidRPr="00623CEB" w14:paraId="30E2BD3C" w14:textId="77777777" w:rsidTr="001539AD">
        <w:trPr>
          <w:gridAfter w:val="2"/>
          <w:wAfter w:w="1743" w:type="dxa"/>
          <w:trHeight w:val="9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FB5B" w14:textId="77777777" w:rsidR="004C2F32" w:rsidRPr="00623CEB" w:rsidRDefault="004C2F32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4 класс 136 ч</w:t>
            </w:r>
            <w:r w:rsidR="000165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245" w14:textId="77777777" w:rsidR="004C2F32" w:rsidRPr="00623CEB" w:rsidRDefault="004C2F32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F32" w:rsidRPr="00623CEB" w14:paraId="38CCB1D6" w14:textId="77777777" w:rsidTr="001539AD">
        <w:trPr>
          <w:gridAfter w:val="2"/>
          <w:wAfter w:w="1743" w:type="dxa"/>
          <w:trHeight w:val="243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7B2C" w14:textId="77777777" w:rsidR="004C2F32" w:rsidRPr="00623CEB" w:rsidRDefault="004C2F32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 xml:space="preserve">1 четверть </w:t>
            </w:r>
            <w:r w:rsidR="00F169A9">
              <w:rPr>
                <w:rFonts w:ascii="Times New Roman" w:hAnsi="Times New Roman"/>
                <w:b/>
                <w:sz w:val="24"/>
                <w:szCs w:val="24"/>
              </w:rPr>
              <w:t xml:space="preserve">9 учебных недель </w:t>
            </w: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>36 часов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853" w14:textId="77777777" w:rsidR="004C2F32" w:rsidRPr="00623CEB" w:rsidRDefault="004C2F32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2F32" w:rsidRPr="00623CEB" w14:paraId="5F5E57A7" w14:textId="77777777" w:rsidTr="001539AD">
        <w:trPr>
          <w:gridAfter w:val="2"/>
          <w:wAfter w:w="1743" w:type="dxa"/>
          <w:trHeight w:val="44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37FC" w14:textId="77777777" w:rsidR="00BB2FC8" w:rsidRDefault="00BB2FC8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A37ED5" w14:textId="77777777" w:rsidR="004C2F32" w:rsidRPr="00623CEB" w:rsidRDefault="00F169A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ABBC" w14:textId="77777777" w:rsidR="004C2F32" w:rsidRDefault="00F169A9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 от 1 до 1000. Повторение. (11 часов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)</w:t>
            </w:r>
            <w:proofErr w:type="gramEnd"/>
          </w:p>
          <w:p w14:paraId="5DDA3CF6" w14:textId="77777777" w:rsidR="00F169A9" w:rsidRPr="00623CEB" w:rsidRDefault="00F169A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Нумерация. Счёт предметов. Разряды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9857" w14:textId="77777777" w:rsidR="00BB2FC8" w:rsidRDefault="00BB2FC8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1DF574" w14:textId="77777777" w:rsidR="004C2F32" w:rsidRPr="00623CEB" w:rsidRDefault="00F169A9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46A4E42E" w14:textId="77777777" w:rsidTr="001539AD">
        <w:trPr>
          <w:gridAfter w:val="3"/>
          <w:wAfter w:w="1749" w:type="dxa"/>
          <w:trHeight w:val="24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8CE4" w14:textId="77777777" w:rsidR="004C2F32" w:rsidRPr="00623CEB" w:rsidRDefault="005B451B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2</w:t>
            </w:r>
            <w:r w:rsidR="00F16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DDE6" w14:textId="77777777" w:rsidR="004C2F32" w:rsidRPr="00623CEB" w:rsidRDefault="00F169A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жение и его значение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. Порядок выполнения дей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694" w14:textId="77777777" w:rsidR="004C2F32" w:rsidRPr="00623CEB" w:rsidRDefault="00D92F95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C3D" w:rsidRPr="00623CEB" w14:paraId="37782173" w14:textId="77777777" w:rsidTr="001539AD">
        <w:trPr>
          <w:gridAfter w:val="3"/>
          <w:wAfter w:w="1749" w:type="dxa"/>
          <w:trHeight w:val="30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9F70" w14:textId="77777777" w:rsidR="00D77C3D" w:rsidRPr="00623CEB" w:rsidRDefault="005B451B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3</w:t>
            </w:r>
            <w:r w:rsidR="00F169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3B66A7" w14:textId="77777777" w:rsidR="005B451B" w:rsidRPr="00623CEB" w:rsidRDefault="005B451B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DBC6" w14:textId="77777777" w:rsidR="00D77C3D" w:rsidRDefault="00F169A9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суммы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нескольких слагаемых.</w:t>
            </w:r>
          </w:p>
          <w:p w14:paraId="3045233B" w14:textId="77777777" w:rsidR="007913B0" w:rsidRPr="007913B0" w:rsidRDefault="007913B0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Красная книга Калужского края)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247" w14:textId="77777777" w:rsidR="00D77C3D" w:rsidRPr="00623CEB" w:rsidRDefault="00F169A9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41D" w:rsidRPr="00623CEB" w14:paraId="146FFD4C" w14:textId="77777777" w:rsidTr="001539AD">
        <w:trPr>
          <w:gridAfter w:val="3"/>
          <w:wAfter w:w="1749" w:type="dxa"/>
          <w:trHeight w:val="25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0296" w14:textId="77777777" w:rsidR="0047441D" w:rsidRPr="00623CEB" w:rsidRDefault="00F169A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E4BF" w14:textId="77777777" w:rsidR="0047441D" w:rsidRPr="00623CEB" w:rsidRDefault="00F169A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Приёмы письменного вычитания.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C55" w14:textId="77777777" w:rsidR="0047441D" w:rsidRPr="00623CEB" w:rsidRDefault="00F169A9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41D" w:rsidRPr="00623CEB" w14:paraId="1096670B" w14:textId="77777777" w:rsidTr="001539AD">
        <w:trPr>
          <w:gridAfter w:val="3"/>
          <w:wAfter w:w="1749" w:type="dxa"/>
          <w:trHeight w:val="24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0ABA" w14:textId="77777777" w:rsidR="005B451B" w:rsidRPr="00623CEB" w:rsidRDefault="00F169A9" w:rsidP="00F16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56CE" w14:textId="77777777" w:rsidR="0047441D" w:rsidRPr="00623CEB" w:rsidRDefault="00F169A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Приёмы письменного умножения трехзначных чисел на однозначные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4C6" w14:textId="77777777" w:rsidR="0047441D" w:rsidRPr="00623CEB" w:rsidRDefault="00F169A9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41D" w:rsidRPr="00623CEB" w14:paraId="4F948C03" w14:textId="77777777" w:rsidTr="001539AD">
        <w:trPr>
          <w:gridAfter w:val="3"/>
          <w:wAfter w:w="1749" w:type="dxa"/>
          <w:trHeight w:val="24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C82E" w14:textId="77777777" w:rsidR="005B451B" w:rsidRPr="00623CEB" w:rsidRDefault="00F169A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7139" w14:textId="77777777" w:rsidR="0047441D" w:rsidRPr="00623CEB" w:rsidRDefault="00F169A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Умножение на 0 и 1.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E81" w14:textId="77777777" w:rsidR="0047441D" w:rsidRPr="00623CEB" w:rsidRDefault="00F169A9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41D" w:rsidRPr="00623CEB" w14:paraId="30148ADA" w14:textId="77777777" w:rsidTr="001539AD">
        <w:trPr>
          <w:gridAfter w:val="3"/>
          <w:wAfter w:w="1749" w:type="dxa"/>
          <w:trHeight w:val="25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1E11" w14:textId="77777777" w:rsidR="005B451B" w:rsidRPr="00623CEB" w:rsidRDefault="00F169A9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36E4" w14:textId="77777777" w:rsidR="0047441D" w:rsidRPr="00623CEB" w:rsidRDefault="00F169A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Приём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письме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нного деления на однозначное число.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6B97" w14:textId="77777777" w:rsidR="0047441D" w:rsidRPr="00623CEB" w:rsidRDefault="00D92F95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441D" w:rsidRPr="00623CEB" w14:paraId="047B8F9E" w14:textId="77777777" w:rsidTr="001539AD">
        <w:trPr>
          <w:gridAfter w:val="3"/>
          <w:wAfter w:w="1749" w:type="dxa"/>
          <w:trHeight w:val="60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8A1D" w14:textId="77777777" w:rsidR="0047441D" w:rsidRPr="00623CEB" w:rsidRDefault="00F169A9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47DD" w14:textId="77777777" w:rsidR="0047441D" w:rsidRDefault="00F169A9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Сбор и представление данных. Диаграммы.</w:t>
            </w:r>
          </w:p>
          <w:p w14:paraId="2A8BAE25" w14:textId="77777777" w:rsidR="00CE4893" w:rsidRPr="00CE4893" w:rsidRDefault="00CE4893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Население города.)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882" w14:textId="77777777" w:rsidR="0047441D" w:rsidRPr="00623CEB" w:rsidRDefault="005B451B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41D" w:rsidRPr="00623CEB" w14:paraId="22F0EB20" w14:textId="77777777" w:rsidTr="001539AD">
        <w:trPr>
          <w:gridAfter w:val="3"/>
          <w:wAfter w:w="1749" w:type="dxa"/>
          <w:trHeight w:val="37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5274" w14:textId="77777777" w:rsidR="005B451B" w:rsidRPr="00623CEB" w:rsidRDefault="00F169A9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EC81" w14:textId="77777777" w:rsidR="0047441D" w:rsidRPr="00623CEB" w:rsidRDefault="00F169A9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BD3" w14:textId="77777777" w:rsidR="0047441D" w:rsidRPr="00623CEB" w:rsidRDefault="00F169A9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41D" w:rsidRPr="00623CEB" w14:paraId="5850A972" w14:textId="77777777" w:rsidTr="001539AD">
        <w:trPr>
          <w:gridAfter w:val="3"/>
          <w:wAfter w:w="1749" w:type="dxa"/>
          <w:trHeight w:val="23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ECA4" w14:textId="77777777" w:rsidR="005B451B" w:rsidRPr="00623CEB" w:rsidRDefault="00992B7E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0408" w14:textId="77777777" w:rsidR="0047441D" w:rsidRPr="00623CEB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015" w14:textId="77777777" w:rsidR="0047441D" w:rsidRPr="00623CEB" w:rsidRDefault="00DB0DBF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3C7FE5F1" w14:textId="77777777" w:rsidTr="001539AD">
        <w:trPr>
          <w:gridAfter w:val="3"/>
          <w:wAfter w:w="1749" w:type="dxa"/>
          <w:trHeight w:val="24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4D83" w14:textId="77777777" w:rsidR="00992B7E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876A63" w14:textId="77777777" w:rsidR="005B451B" w:rsidRPr="00623CEB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42F6" w14:textId="77777777" w:rsidR="00992B7E" w:rsidRDefault="00992B7E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Числа, которые больше 1000. Нумерация. (12 часов.)</w:t>
            </w:r>
          </w:p>
          <w:p w14:paraId="6C5ABFE4" w14:textId="77777777" w:rsidR="00992B7E" w:rsidRDefault="00992B7E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Устная нумерация. Класс единиц и класс тысяч.</w:t>
            </w:r>
          </w:p>
          <w:p w14:paraId="70807693" w14:textId="77777777" w:rsidR="004C2F32" w:rsidRPr="00623CEB" w:rsidRDefault="00992B7E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Разряды и классы.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336" w14:textId="77777777" w:rsidR="00992B7E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864131" w14:textId="77777777" w:rsidR="004C2F32" w:rsidRPr="00623CEB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C3D" w:rsidRPr="00623CEB" w14:paraId="04B5A25A" w14:textId="77777777" w:rsidTr="001539AD">
        <w:trPr>
          <w:gridAfter w:val="3"/>
          <w:wAfter w:w="1749" w:type="dxa"/>
          <w:trHeight w:val="34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3308" w14:textId="77777777" w:rsidR="00D77C3D" w:rsidRPr="00623CEB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3A4" w14:textId="77777777" w:rsidR="00D77C3D" w:rsidRPr="00623CEB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Письменная нумерация. Чтение чисел. Запись чисел.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D3DD" w14:textId="77777777" w:rsidR="00D77C3D" w:rsidRPr="00623CEB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7C3D" w:rsidRPr="00623CEB" w14:paraId="0B4BE27B" w14:textId="77777777" w:rsidTr="001539AD">
        <w:trPr>
          <w:gridAfter w:val="3"/>
          <w:wAfter w:w="1749" w:type="dxa"/>
          <w:trHeight w:val="87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FABC" w14:textId="77777777" w:rsidR="00D77C3D" w:rsidRPr="00623CEB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E64B" w14:textId="77777777" w:rsidR="00D77C3D" w:rsidRDefault="00992B7E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Натуральная последовательность трёхзначных чисел. Разрядные слагаемые.</w:t>
            </w:r>
          </w:p>
          <w:p w14:paraId="073BCFF3" w14:textId="77777777" w:rsidR="00CE4893" w:rsidRPr="00CE4893" w:rsidRDefault="00CE4893" w:rsidP="009B78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Исторические даты.)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44C4" w14:textId="77777777" w:rsidR="00D77C3D" w:rsidRPr="00623CEB" w:rsidRDefault="005B451B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C3D" w:rsidRPr="00623CEB" w14:paraId="6DF9A2A6" w14:textId="77777777" w:rsidTr="001539AD">
        <w:trPr>
          <w:gridAfter w:val="3"/>
          <w:wAfter w:w="1749" w:type="dxa"/>
          <w:trHeight w:val="33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42E6" w14:textId="77777777" w:rsidR="00D77C3D" w:rsidRPr="00623CEB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76EE" w14:textId="77777777" w:rsidR="005B00F7" w:rsidRPr="00623CEB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Сравнение многозначных чисел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839" w14:textId="77777777" w:rsidR="00D77C3D" w:rsidRPr="00623CEB" w:rsidRDefault="005B451B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C3D" w:rsidRPr="00623CEB" w14:paraId="0226FAF6" w14:textId="77777777" w:rsidTr="001539AD">
        <w:trPr>
          <w:gridAfter w:val="3"/>
          <w:wAfter w:w="1749" w:type="dxa"/>
          <w:trHeight w:val="17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A288" w14:textId="77777777" w:rsidR="00D77C3D" w:rsidRPr="00623CEB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085C" w14:textId="77777777" w:rsidR="00992B7E" w:rsidRDefault="00992B7E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и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уменьшение числа в 10,</w:t>
            </w:r>
          </w:p>
          <w:p w14:paraId="02BE79CF" w14:textId="77777777" w:rsidR="00D77C3D" w:rsidRPr="00623CEB" w:rsidRDefault="00992B7E" w:rsidP="0099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100, 1000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9925" w14:textId="77777777" w:rsidR="00D77C3D" w:rsidRPr="00623CEB" w:rsidRDefault="005B451B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C3D" w:rsidRPr="00623CEB" w14:paraId="7177D458" w14:textId="77777777" w:rsidTr="001539AD">
        <w:trPr>
          <w:gridAfter w:val="3"/>
          <w:wAfter w:w="1749" w:type="dxa"/>
          <w:trHeight w:val="20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63AB" w14:textId="77777777" w:rsidR="00D77C3D" w:rsidRPr="00623CEB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92B7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68B8" w14:textId="77777777" w:rsidR="00D77C3D" w:rsidRPr="00623CEB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Нахождение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</w:t>
            </w:r>
            <w:proofErr w:type="gramEnd"/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количества единиц любого разряда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числе.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4444" w14:textId="77777777" w:rsidR="00D77C3D" w:rsidRPr="00623CEB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06BC0573" w14:textId="77777777" w:rsidTr="001539AD">
        <w:trPr>
          <w:gridAfter w:val="2"/>
          <w:wAfter w:w="1743" w:type="dxa"/>
          <w:trHeight w:val="13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2689" w14:textId="77777777" w:rsidR="00DB0DBF" w:rsidRPr="00623CEB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2546" w14:textId="77777777" w:rsidR="004C2F32" w:rsidRPr="00623CEB" w:rsidRDefault="00992B7E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Класс миллионов и класс миллиардов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9730" w14:textId="77777777" w:rsidR="004C2F32" w:rsidRPr="00623CEB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B7E" w:rsidRPr="00623CEB" w14:paraId="1322B90A" w14:textId="77777777" w:rsidTr="001539AD">
        <w:trPr>
          <w:gridAfter w:val="2"/>
          <w:wAfter w:w="1743" w:type="dxa"/>
          <w:trHeight w:val="26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DAA" w14:textId="77777777" w:rsidR="00992B7E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823" w14:textId="77777777" w:rsidR="00992B7E" w:rsidRPr="00992B7E" w:rsidRDefault="00992B7E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92B7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Проект: «Мой город (село)».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876A" w14:textId="77777777" w:rsidR="00992B7E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B7E" w:rsidRPr="00623CEB" w14:paraId="3225F345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BB5" w14:textId="77777777" w:rsidR="00992B7E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C5A3" w14:textId="77777777" w:rsidR="00992B7E" w:rsidRPr="003D0D53" w:rsidRDefault="00992B7E" w:rsidP="0099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пройденного. «Что узнали. Чему научились». </w:t>
            </w:r>
          </w:p>
          <w:p w14:paraId="6603D19C" w14:textId="77777777" w:rsidR="00992B7E" w:rsidRPr="00992B7E" w:rsidRDefault="00992B7E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Математический диктант № 1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2DE1" w14:textId="77777777" w:rsidR="00992B7E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B7E" w:rsidRPr="00623CEB" w14:paraId="500ED433" w14:textId="77777777" w:rsidTr="001539AD">
        <w:trPr>
          <w:gridAfter w:val="2"/>
          <w:wAfter w:w="1743" w:type="dxa"/>
          <w:trHeight w:val="26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26F" w14:textId="77777777" w:rsidR="00992B7E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66" w14:textId="77777777" w:rsidR="00992B7E" w:rsidRPr="00992B7E" w:rsidRDefault="00992B7E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работа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теме «Нумерация»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C816" w14:textId="77777777" w:rsidR="00992B7E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B7E" w:rsidRPr="00623CEB" w14:paraId="41C28F08" w14:textId="77777777" w:rsidTr="001539AD">
        <w:trPr>
          <w:gridAfter w:val="2"/>
          <w:wAfter w:w="1743" w:type="dxa"/>
          <w:trHeight w:val="26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B0E" w14:textId="77777777" w:rsidR="00992B7E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92D1" w14:textId="77777777" w:rsidR="00992B7E" w:rsidRDefault="00992B7E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або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та над ошибками.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49FF" w14:textId="77777777" w:rsidR="00992B7E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B7E" w:rsidRPr="00623CEB" w14:paraId="164C827B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061D" w14:textId="77777777" w:rsidR="00992B7E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556910" w14:textId="77777777" w:rsidR="00992B7E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58B" w14:textId="77777777" w:rsidR="00992B7E" w:rsidRDefault="00992B7E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Числа, которые больше 1000.Величины (15</w:t>
            </w:r>
            <w:r w:rsidRPr="003D0D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C8C13B7" w14:textId="77777777" w:rsidR="00992B7E" w:rsidRDefault="00992B7E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Единица длины. Километр.</w:t>
            </w:r>
          </w:p>
          <w:p w14:paraId="64DD34CF" w14:textId="77777777" w:rsidR="002361C7" w:rsidRPr="002361C7" w:rsidRDefault="002361C7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Водоёмы Калуги.)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788" w14:textId="77777777" w:rsidR="00992B7E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20953" w14:textId="77777777" w:rsidR="00992B7E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B7E" w:rsidRPr="00623CEB" w14:paraId="7E30BF70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D8C" w14:textId="77777777" w:rsidR="00992B7E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4491" w14:textId="77777777" w:rsidR="00992B7E" w:rsidRDefault="00992B7E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Единицы площади: квадратный километр, квадратный миллиметр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4B3" w14:textId="77777777" w:rsidR="00992B7E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2B7E" w:rsidRPr="00623CEB" w14:paraId="0ED183F9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8C7" w14:textId="77777777" w:rsidR="00992B7E" w:rsidRDefault="00992B7E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554" w14:textId="77777777" w:rsidR="00992B7E" w:rsidRDefault="00992B7E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Таблица единиц площади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BF5" w14:textId="77777777" w:rsidR="00992B7E" w:rsidRDefault="00992B7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30C" w:rsidRPr="00623CEB" w14:paraId="160EC0C7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341" w14:textId="77777777" w:rsidR="0017330C" w:rsidRDefault="0017330C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A623" w14:textId="77777777" w:rsidR="0017330C" w:rsidRPr="003D0D53" w:rsidRDefault="0017330C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Палетка. Измер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ение площади с помощью палетки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F63" w14:textId="77777777" w:rsidR="0017330C" w:rsidRDefault="0017330C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30C" w:rsidRPr="00623CEB" w14:paraId="7524EEAD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6DA" w14:textId="77777777" w:rsidR="0017330C" w:rsidRDefault="0017330C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CAC1" w14:textId="77777777" w:rsidR="0017330C" w:rsidRPr="003D0D53" w:rsidRDefault="0017330C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измерения массы: центнер, тонна.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149F" w14:textId="77777777" w:rsidR="0017330C" w:rsidRDefault="0017330C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30C" w:rsidRPr="00623CEB" w14:paraId="7CB81DEC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7AA" w14:textId="77777777" w:rsidR="0017330C" w:rsidRDefault="0017330C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F21" w14:textId="77777777" w:rsidR="0017330C" w:rsidRPr="003D0D53" w:rsidRDefault="0017330C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Таблица единиц массы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EB92" w14:textId="77777777" w:rsidR="0017330C" w:rsidRDefault="0017330C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30C" w:rsidRPr="00623CEB" w14:paraId="044D4342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D76D" w14:textId="77777777" w:rsidR="0017330C" w:rsidRDefault="0017330C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1A2" w14:textId="77777777" w:rsidR="0017330C" w:rsidRDefault="0017330C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Единицы времени. Год.</w:t>
            </w:r>
          </w:p>
          <w:p w14:paraId="2C896FF2" w14:textId="77777777" w:rsidR="002361C7" w:rsidRPr="002361C7" w:rsidRDefault="002361C7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Калуга вчера и сегодня.)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6451" w14:textId="77777777" w:rsidR="0017330C" w:rsidRDefault="0017330C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30C" w:rsidRPr="00623CEB" w14:paraId="1228B137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790" w14:textId="77777777" w:rsidR="0017330C" w:rsidRDefault="0017330C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35B6" w14:textId="77777777" w:rsidR="0017330C" w:rsidRDefault="0017330C" w:rsidP="0099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Время от 0 часов до 24 часов.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5C04" w14:textId="77777777" w:rsidR="0017330C" w:rsidRDefault="0017330C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30C" w:rsidRPr="00623CEB" w14:paraId="10046400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174" w14:textId="77777777" w:rsidR="0017330C" w:rsidRDefault="0017330C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B00" w14:textId="77777777" w:rsidR="0017330C" w:rsidRDefault="0017330C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пройденного.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35D" w14:textId="77777777" w:rsidR="0017330C" w:rsidRDefault="0017330C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30C" w:rsidRPr="00623CEB" w14:paraId="050D6CEE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FB" w14:textId="77777777" w:rsidR="0017330C" w:rsidRDefault="0017330C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2794" w14:textId="77777777" w:rsidR="0017330C" w:rsidRPr="003D0D53" w:rsidRDefault="0017330C" w:rsidP="00173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за 1 четверть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7D9" w14:textId="77777777" w:rsidR="0017330C" w:rsidRDefault="0017330C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30C" w:rsidRPr="00623CEB" w14:paraId="724CADB1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ABEB" w14:textId="77777777" w:rsidR="0017330C" w:rsidRDefault="0017330C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3ED3" w14:textId="77777777" w:rsidR="0017330C" w:rsidRDefault="0017330C" w:rsidP="00173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або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та над ошибками.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039" w14:textId="77777777" w:rsidR="0017330C" w:rsidRDefault="0017330C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30C" w:rsidRPr="00623CEB" w14:paraId="543B0258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47FB" w14:textId="77777777" w:rsidR="0017330C" w:rsidRDefault="0017330C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238" w14:textId="77777777" w:rsidR="0017330C" w:rsidRDefault="0017330C" w:rsidP="00173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Единица времени – секунда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C45E" w14:textId="77777777" w:rsidR="0017330C" w:rsidRDefault="0017330C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30C" w:rsidRPr="00623CEB" w14:paraId="7E24D04F" w14:textId="77777777" w:rsidTr="001539AD">
        <w:trPr>
          <w:gridAfter w:val="2"/>
          <w:wAfter w:w="1743" w:type="dxa"/>
          <w:trHeight w:val="39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CA5" w14:textId="77777777" w:rsidR="0017330C" w:rsidRDefault="0017330C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DE9D" w14:textId="77777777" w:rsidR="0017330C" w:rsidRDefault="0017330C" w:rsidP="001733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Единица времени – век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C20EC7F" w14:textId="77777777" w:rsidR="001F799B" w:rsidRPr="003D0D53" w:rsidRDefault="001F799B" w:rsidP="001F79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Исторические даты.)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BE92" w14:textId="77777777" w:rsidR="0017330C" w:rsidRDefault="0017330C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307051C4" w14:textId="77777777" w:rsidTr="001539AD">
        <w:trPr>
          <w:gridAfter w:val="1"/>
          <w:wAfter w:w="1736" w:type="dxa"/>
          <w:trHeight w:val="401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6EC4" w14:textId="77777777" w:rsidR="004C2F32" w:rsidRPr="00623CEB" w:rsidRDefault="004C2F32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четверть 32 часа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004" w14:textId="77777777" w:rsidR="004C2F32" w:rsidRPr="00623CEB" w:rsidRDefault="004C2F32" w:rsidP="009C1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C2F32" w:rsidRPr="00623CEB" w14:paraId="6A969505" w14:textId="77777777" w:rsidTr="001539AD">
        <w:trPr>
          <w:gridAfter w:val="1"/>
          <w:wAfter w:w="1736" w:type="dxa"/>
          <w:trHeight w:val="2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9B67" w14:textId="77777777" w:rsidR="00DB0DBF" w:rsidRPr="00623CEB" w:rsidRDefault="00DB0DBF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37</w:t>
            </w:r>
            <w:r w:rsidR="00A71206">
              <w:rPr>
                <w:rFonts w:ascii="Times New Roman" w:hAnsi="Times New Roman"/>
                <w:sz w:val="24"/>
                <w:szCs w:val="24"/>
              </w:rPr>
              <w:t>-38.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9809" w14:textId="77777777" w:rsidR="00226C00" w:rsidRPr="00623CEB" w:rsidRDefault="00A71206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E09" w14:textId="77777777" w:rsidR="004C2F32" w:rsidRPr="00623CEB" w:rsidRDefault="00A71206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B7792" w:rsidRPr="00623CEB" w14:paraId="38A1C7AE" w14:textId="77777777" w:rsidTr="001539AD">
        <w:trPr>
          <w:gridAfter w:val="1"/>
          <w:wAfter w:w="1736" w:type="dxa"/>
          <w:trHeight w:val="69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D448" w14:textId="77777777" w:rsidR="00226C00" w:rsidRPr="00623CEB" w:rsidRDefault="00226C00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DFA478" w14:textId="77777777" w:rsidR="006B7792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9963" w14:textId="77777777" w:rsidR="009C7D9D" w:rsidRDefault="009C7D9D" w:rsidP="009C7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Числа, которые больше 1000. Сложение и вычитание (11</w:t>
            </w:r>
            <w:r w:rsidRPr="003D0D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асов</w:t>
            </w:r>
            <w:r w:rsidRPr="003D0D5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5CA464E" w14:textId="77777777" w:rsidR="006B7792" w:rsidRPr="009C7D9D" w:rsidRDefault="009C7D9D" w:rsidP="009C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Устные и письменные приёмы вычислений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1EB" w14:textId="77777777" w:rsidR="00226C00" w:rsidRPr="00623CEB" w:rsidRDefault="00226C00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A2EE6E" w14:textId="77777777" w:rsidR="006B7792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B7792" w:rsidRPr="00623CEB" w14:paraId="212DCDF0" w14:textId="77777777" w:rsidTr="001539AD">
        <w:trPr>
          <w:gridAfter w:val="1"/>
          <w:wAfter w:w="1736" w:type="dxa"/>
          <w:trHeight w:val="61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3042" w14:textId="77777777" w:rsidR="006B7792" w:rsidRPr="00623CEB" w:rsidRDefault="005B451B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4</w:t>
            </w:r>
            <w:r w:rsidR="009C7D9D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29D9" w14:textId="77777777" w:rsidR="006B7792" w:rsidRPr="00623CEB" w:rsidRDefault="009C7D9D" w:rsidP="009C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Приём письменного вычитания для случа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ев вида: 8000 – 548, 62003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– 18032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2374" w14:textId="77777777" w:rsidR="006B7792" w:rsidRPr="00623CEB" w:rsidRDefault="006B7792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0FCE6C5" w14:textId="77777777" w:rsidR="006B7792" w:rsidRPr="00623CEB" w:rsidRDefault="006B7792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B0D" w:rsidRPr="00623CEB" w14:paraId="3A69C379" w14:textId="77777777" w:rsidTr="001539AD">
        <w:trPr>
          <w:gridAfter w:val="1"/>
          <w:wAfter w:w="1736" w:type="dxa"/>
          <w:trHeight w:val="356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36C4" w14:textId="77777777" w:rsidR="00A54B0D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  <w:p w14:paraId="083C0175" w14:textId="77777777" w:rsidR="005B451B" w:rsidRPr="00623CEB" w:rsidRDefault="005B451B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898C" w14:textId="77777777" w:rsidR="00A54B0D" w:rsidRPr="00623CEB" w:rsidRDefault="009C7D9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Нахождение неизвестного слагаемого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17E" w14:textId="77777777" w:rsidR="00A54B0D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B0D" w:rsidRPr="00623CEB" w14:paraId="35A6D872" w14:textId="77777777" w:rsidTr="001539AD">
        <w:trPr>
          <w:gridAfter w:val="1"/>
          <w:wAfter w:w="1736" w:type="dxa"/>
          <w:trHeight w:val="37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D25A" w14:textId="77777777" w:rsidR="005B451B" w:rsidRPr="00623CEB" w:rsidRDefault="009C7D9D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6E8E" w14:textId="77777777" w:rsidR="00A54B0D" w:rsidRPr="00623CEB" w:rsidRDefault="009C7D9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Нахождение неизвестного уменьшаемого, неизвестного вычитаемого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FB4" w14:textId="77777777" w:rsidR="00A54B0D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B0D" w:rsidRPr="00623CEB" w14:paraId="3D7D35F9" w14:textId="77777777" w:rsidTr="001539AD">
        <w:trPr>
          <w:gridAfter w:val="1"/>
          <w:wAfter w:w="1736" w:type="dxa"/>
          <w:trHeight w:val="37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4EE6" w14:textId="77777777" w:rsidR="00DB0DBF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C451" w14:textId="77777777" w:rsidR="00A54B0D" w:rsidRPr="00623CEB" w:rsidRDefault="009C7D9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Нахождение нескольких долей целого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2D71" w14:textId="77777777" w:rsidR="00A54B0D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B0D" w:rsidRPr="00623CEB" w14:paraId="2E4D7CEF" w14:textId="77777777" w:rsidTr="001539AD">
        <w:trPr>
          <w:gridAfter w:val="1"/>
          <w:wAfter w:w="1736" w:type="dxa"/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56EB" w14:textId="77777777" w:rsidR="00A54B0D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3776" w14:textId="77777777" w:rsidR="00A54B0D" w:rsidRPr="00623CEB" w:rsidRDefault="009C7D9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6549" w14:textId="77777777" w:rsidR="00A54B0D" w:rsidRPr="00623CEB" w:rsidRDefault="00A54B0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4B0D" w:rsidRPr="00623CEB" w14:paraId="5EEF734C" w14:textId="77777777" w:rsidTr="001539AD">
        <w:trPr>
          <w:gridAfter w:val="1"/>
          <w:wAfter w:w="1736" w:type="dxa"/>
          <w:trHeight w:val="27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A760" w14:textId="77777777" w:rsidR="00A54B0D" w:rsidRPr="00623CEB" w:rsidRDefault="00DB0DBF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4</w:t>
            </w:r>
            <w:r w:rsidR="009C7D9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03D0" w14:textId="77777777" w:rsidR="00A54B0D" w:rsidRPr="00623CEB" w:rsidRDefault="009C7D9D" w:rsidP="009C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Сложение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вычитание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величин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8CF" w14:textId="77777777" w:rsidR="00A54B0D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4B0D" w:rsidRPr="00623CEB" w14:paraId="3678DE8C" w14:textId="77777777" w:rsidTr="001539AD">
        <w:trPr>
          <w:gridAfter w:val="1"/>
          <w:wAfter w:w="1736" w:type="dxa"/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09FF" w14:textId="77777777" w:rsidR="006060C3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  <w:p w14:paraId="2BB737E1" w14:textId="77777777" w:rsidR="00A54B0D" w:rsidRPr="00623CEB" w:rsidRDefault="00A54B0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8E14" w14:textId="77777777" w:rsidR="00A54B0D" w:rsidRPr="00623CEB" w:rsidRDefault="009C7D9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Решение задач на увеличение (</w:t>
            </w:r>
            <w:proofErr w:type="gramStart"/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умень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шение)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несколько раз с вопросами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в косвенной форме.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8DB" w14:textId="77777777" w:rsidR="006060C3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5776E5" w14:textId="77777777" w:rsidR="00A54B0D" w:rsidRPr="00623CEB" w:rsidRDefault="00A54B0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C2F32" w:rsidRPr="00623CEB" w14:paraId="37594F04" w14:textId="77777777" w:rsidTr="001539AD">
        <w:trPr>
          <w:gridAfter w:val="2"/>
          <w:wAfter w:w="1743" w:type="dxa"/>
          <w:trHeight w:val="28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72E8" w14:textId="77777777" w:rsidR="004C2F32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7D9D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128A" w14:textId="77777777" w:rsidR="004C2F32" w:rsidRPr="00623CEB" w:rsidRDefault="009C7D9D" w:rsidP="0015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пройденного. «Что узнали. Чему научились».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CF4" w14:textId="77777777" w:rsidR="004C2F32" w:rsidRPr="00623CEB" w:rsidRDefault="009C7D9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4565187C" w14:textId="77777777" w:rsidTr="001539AD">
        <w:trPr>
          <w:gridAfter w:val="2"/>
          <w:wAfter w:w="1743" w:type="dxa"/>
          <w:trHeight w:val="41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2863" w14:textId="77777777" w:rsidR="00DB0DBF" w:rsidRPr="00623CEB" w:rsidRDefault="009C7D9D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594C" w14:textId="77777777" w:rsidR="004C2F32" w:rsidRPr="00623CEB" w:rsidRDefault="009C7D9D" w:rsidP="009C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«Сложение и вычитание»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91DA" w14:textId="77777777" w:rsidR="004C2F32" w:rsidRPr="00623CEB" w:rsidRDefault="009C7D9D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47B0C43D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210A" w14:textId="77777777" w:rsidR="004C2F32" w:rsidRPr="00623CEB" w:rsidRDefault="009C7D9D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6E3A" w14:textId="77777777" w:rsidR="004C2F32" w:rsidRDefault="009C7D9D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абота над ошибками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Решение задач.</w:t>
            </w:r>
          </w:p>
          <w:p w14:paraId="050268A3" w14:textId="77777777" w:rsidR="006235C9" w:rsidRPr="006235C9" w:rsidRDefault="006235C9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Растительный мир Калужского края.)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638" w14:textId="77777777" w:rsidR="004C2F32" w:rsidRPr="00623CEB" w:rsidRDefault="009C7D9D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C7D9D" w:rsidRPr="00623CEB" w14:paraId="42BC3E4E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674" w14:textId="77777777" w:rsidR="009C7D9D" w:rsidRDefault="009C7D9D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4CB85E" w14:textId="77777777" w:rsidR="00F94BDB" w:rsidRPr="00623CE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B05" w14:textId="77777777" w:rsidR="00FF48AE" w:rsidRDefault="00FF48AE" w:rsidP="00FF4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Умножение и деление (6 </w:t>
            </w:r>
            <w:r w:rsidRPr="003D0D53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асов</w:t>
            </w:r>
            <w:r w:rsidRPr="003D0D53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A31D0"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однозначное число.</w:t>
            </w:r>
          </w:p>
          <w:p w14:paraId="1098BCF5" w14:textId="77777777" w:rsidR="009C7D9D" w:rsidRDefault="00FF48AE" w:rsidP="00FF4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Умножение и его свойства. Умножение на 0 и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CC82" w14:textId="77777777" w:rsidR="009C7D9D" w:rsidRDefault="009C7D9D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D37855" w14:textId="77777777" w:rsidR="00F94BDB" w:rsidRPr="00623CE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C7D9D" w:rsidRPr="00623CEB" w14:paraId="287177AB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F9E" w14:textId="77777777" w:rsidR="009C7D9D" w:rsidRPr="00623CE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1C9A" w14:textId="77777777" w:rsidR="009C7D9D" w:rsidRDefault="00FF48AE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Письменное умножение многозначного числа на однозначное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0F5E" w14:textId="77777777" w:rsidR="009C7D9D" w:rsidRPr="00623CE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C7D9D" w:rsidRPr="00623CEB" w14:paraId="028E6C60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B1F7" w14:textId="77777777" w:rsidR="009C7D9D" w:rsidRPr="00623CE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1835" w14:textId="77777777" w:rsidR="009C7D9D" w:rsidRDefault="00FF48AE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Приёмы письменного у</w:t>
            </w:r>
            <w:r w:rsidR="00A675FA">
              <w:rPr>
                <w:rFonts w:ascii="Times New Roman" w:eastAsia="Times New Roman" w:hAnsi="Times New Roman"/>
                <w:sz w:val="24"/>
                <w:szCs w:val="24"/>
              </w:rPr>
              <w:t xml:space="preserve">множения для случаев вида 4019 </w:t>
            </w:r>
            <w:r w:rsidR="00A675FA">
              <w:rPr>
                <w:rFonts w:ascii="Times New Roman" w:hAnsi="Times New Roman"/>
                <w:sz w:val="24"/>
                <w:szCs w:val="24"/>
              </w:rPr>
              <w:t>·</w:t>
            </w:r>
            <w:r w:rsidR="00A675FA">
              <w:rPr>
                <w:rFonts w:ascii="Times New Roman" w:eastAsia="Times New Roman" w:hAnsi="Times New Roman"/>
                <w:sz w:val="24"/>
                <w:szCs w:val="24"/>
              </w:rPr>
              <w:t xml:space="preserve"> 7, 50801 </w:t>
            </w:r>
            <w:r w:rsidR="00A675FA">
              <w:rPr>
                <w:rFonts w:ascii="Times New Roman" w:hAnsi="Times New Roman"/>
                <w:sz w:val="24"/>
                <w:szCs w:val="24"/>
              </w:rPr>
              <w:t>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466" w14:textId="77777777" w:rsidR="009C7D9D" w:rsidRPr="00623CE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94BDB" w:rsidRPr="00623CEB" w14:paraId="2F1F3A54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EA5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1A62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Умножение чисел, запис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которых оканчивается нулями.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F54D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94BDB" w:rsidRPr="00623CEB" w14:paraId="0E484A4B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7A90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C2F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Нахождение неизвестного множителя, неизвестного делимого, неизвестного делителя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10B1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94BDB" w:rsidRPr="00623CEB" w14:paraId="5467B3DE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99E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8FB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Тест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«Проверим себя и оценим свои достижения».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A311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94BDB" w:rsidRPr="00623CEB" w14:paraId="53915048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CAF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FAF1AB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A85" w14:textId="77777777" w:rsidR="00F94BDB" w:rsidRPr="00200194" w:rsidRDefault="00F94BDB" w:rsidP="00F94B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деление. Деление на однозначное число. (14 часов)</w:t>
            </w:r>
          </w:p>
          <w:p w14:paraId="2138B282" w14:textId="77777777" w:rsidR="00F94BDB" w:rsidRDefault="00F94BDB" w:rsidP="00F94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Деление 0 и на 1.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F82D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518CC0" w14:textId="77777777" w:rsidR="00F94BDB" w:rsidRDefault="00F94BD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32DD7" w:rsidRPr="00623CEB" w14:paraId="06DD1DB5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C48" w14:textId="77777777" w:rsidR="00532DD7" w:rsidRDefault="00532DD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0B05" w14:textId="77777777" w:rsidR="00532DD7" w:rsidRDefault="00532DD7" w:rsidP="005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риём письменного деления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многозначного числа на однозначное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F86" w14:textId="77777777" w:rsidR="00532DD7" w:rsidRDefault="00532DD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32DD7" w:rsidRPr="00623CEB" w14:paraId="4B240CC5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ACE" w14:textId="77777777" w:rsidR="00532DD7" w:rsidRDefault="00532DD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791" w14:textId="77777777" w:rsidR="00532DD7" w:rsidRDefault="00532DD7" w:rsidP="005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риём письменного деления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многозначного числа на однозначное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A59" w14:textId="77777777" w:rsidR="00532DD7" w:rsidRDefault="00532DD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32DD7" w:rsidRPr="00623CEB" w14:paraId="1BA7609E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C5BF" w14:textId="77777777" w:rsidR="00532DD7" w:rsidRDefault="00532DD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49B" w14:textId="77777777" w:rsidR="00532DD7" w:rsidRDefault="00532DD7" w:rsidP="005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еление многозначного числа на однозначное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когда в записи частного есть нули.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E72" w14:textId="77777777" w:rsidR="00532DD7" w:rsidRDefault="00532DD7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32DD7" w:rsidRPr="00623CEB" w14:paraId="5219DC53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3F86" w14:textId="77777777" w:rsidR="00532DD7" w:rsidRDefault="00532DD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560" w14:textId="77777777" w:rsidR="00532DD7" w:rsidRDefault="00532DD7" w:rsidP="005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Решение задач на пропорциональное деление.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AB7" w14:textId="77777777" w:rsidR="00532DD7" w:rsidRDefault="00532DD7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32DD7" w:rsidRPr="00623CEB" w14:paraId="53FA772A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40EE" w14:textId="77777777" w:rsidR="00532DD7" w:rsidRDefault="00A91B46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10" w14:textId="77777777" w:rsidR="00532DD7" w:rsidRPr="003D0D53" w:rsidRDefault="00BA0C97" w:rsidP="005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Деление многозначного числа на однозначное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B56" w14:textId="77777777" w:rsidR="00532DD7" w:rsidRDefault="00A91B46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32DD7" w:rsidRPr="00623CEB" w14:paraId="53453C7F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917" w14:textId="77777777" w:rsidR="00532DD7" w:rsidRDefault="00A91B46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613B" w14:textId="77777777" w:rsidR="00532DD7" w:rsidRPr="003D0D53" w:rsidRDefault="00BA0C97" w:rsidP="005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1861" w14:textId="77777777" w:rsidR="00532DD7" w:rsidRDefault="00A91B46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32DD7" w:rsidRPr="00623CEB" w14:paraId="45A7FCE0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656" w14:textId="77777777" w:rsidR="00532DD7" w:rsidRDefault="00A91B46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EEAE" w14:textId="77777777" w:rsidR="00532DD7" w:rsidRPr="003D0D53" w:rsidRDefault="00BA0C97" w:rsidP="005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750" w14:textId="77777777" w:rsidR="00532DD7" w:rsidRDefault="00A91B46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0C97" w:rsidRPr="00623CEB" w14:paraId="34D68A21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E08" w14:textId="77777777" w:rsidR="00BA0C97" w:rsidRDefault="00A91B46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EE3" w14:textId="77777777" w:rsidR="00BA0C97" w:rsidRDefault="00C73BD4" w:rsidP="005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Рабо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та над ошибками. Решение текстовых задач.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61D" w14:textId="77777777" w:rsidR="00BA0C97" w:rsidRDefault="00A91B46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0C97" w:rsidRPr="00623CEB" w14:paraId="282CE5EC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22E" w14:textId="77777777" w:rsidR="00BA0C97" w:rsidRDefault="00A91B46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65-66.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F68" w14:textId="77777777" w:rsidR="00644F01" w:rsidRPr="002F2044" w:rsidRDefault="00C73BD4" w:rsidP="002F20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Скорость. Время. Расстояние. Единицы скорости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AAC" w14:textId="77777777" w:rsidR="00BA0C97" w:rsidRDefault="00C73BD4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A0C97" w:rsidRPr="00623CEB" w14:paraId="7610DB2B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59D" w14:textId="77777777" w:rsidR="00BA0C97" w:rsidRDefault="00A91B46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1CC" w14:textId="77777777" w:rsidR="00BA0C97" w:rsidRDefault="00C73BD4" w:rsidP="005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88F4" w14:textId="77777777" w:rsidR="00BA0C97" w:rsidRDefault="00A91B46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0C97" w:rsidRPr="00623CEB" w14:paraId="13508052" w14:textId="77777777" w:rsidTr="001539AD">
        <w:trPr>
          <w:gridAfter w:val="2"/>
          <w:wAfter w:w="1743" w:type="dxa"/>
          <w:trHeight w:val="22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B5A" w14:textId="77777777" w:rsidR="00BA0C97" w:rsidRDefault="00A91B46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9EA" w14:textId="77777777" w:rsidR="00BA0C97" w:rsidRDefault="00A91B46" w:rsidP="005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Нахожд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времени движения по известным расстоянию и скорости.</w:t>
            </w:r>
          </w:p>
          <w:p w14:paraId="06EC8758" w14:textId="77777777" w:rsidR="002F2044" w:rsidRDefault="002F2044" w:rsidP="00532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Территория Калужского края.)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C92" w14:textId="77777777" w:rsidR="00BA0C97" w:rsidRDefault="00A91B46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3AA1CF8B" w14:textId="77777777" w:rsidTr="001539AD">
        <w:trPr>
          <w:gridAfter w:val="1"/>
          <w:wAfter w:w="1736" w:type="dxa"/>
          <w:trHeight w:val="39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971E" w14:textId="77777777" w:rsidR="004C2F32" w:rsidRPr="00623CEB" w:rsidRDefault="004C2F32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eastAsia="Times New Roman" w:hAnsi="Times New Roman"/>
                <w:b/>
                <w:sz w:val="24"/>
                <w:szCs w:val="24"/>
              </w:rPr>
              <w:t>3 четверть</w:t>
            </w:r>
            <w:r w:rsidR="00EA55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10 учебных </w:t>
            </w:r>
            <w:proofErr w:type="gramStart"/>
            <w:r w:rsidR="00EA553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недель </w:t>
            </w:r>
            <w:r w:rsidRPr="00623C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40</w:t>
            </w:r>
            <w:proofErr w:type="gramEnd"/>
            <w:r w:rsidRPr="00623CE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</w:t>
            </w:r>
            <w:r w:rsidR="00EA553B">
              <w:rPr>
                <w:rFonts w:ascii="Times New Roman" w:eastAsia="Times New Roman" w:hAnsi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EC2" w14:textId="77777777" w:rsidR="004C2F32" w:rsidRPr="00623CEB" w:rsidRDefault="004C2F32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C2F32" w:rsidRPr="00623CEB" w14:paraId="2F70792D" w14:textId="77777777" w:rsidTr="001539AD">
        <w:trPr>
          <w:gridAfter w:val="3"/>
          <w:wAfter w:w="1749" w:type="dxa"/>
          <w:trHeight w:val="35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E3E1" w14:textId="77777777" w:rsidR="004C2F32" w:rsidRPr="00623CEB" w:rsidRDefault="00975CAD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69</w:t>
            </w:r>
            <w:r w:rsidR="00624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2D84" w14:textId="77777777" w:rsidR="004C2F32" w:rsidRPr="00623CEB" w:rsidRDefault="0062482A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Связь между величинами: скоростью, временем и расстоянием.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7AF" w14:textId="77777777" w:rsidR="004C2F32" w:rsidRPr="00623CEB" w:rsidRDefault="00B858F1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23C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5080A64E" w14:textId="77777777" w:rsidTr="001539AD">
        <w:trPr>
          <w:gridAfter w:val="3"/>
          <w:wAfter w:w="1749" w:type="dxa"/>
          <w:trHeight w:val="97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7A75" w14:textId="77777777" w:rsidR="0062482A" w:rsidRDefault="0062482A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979C70" w14:textId="77777777" w:rsidR="0062482A" w:rsidRDefault="0062482A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96EE5" w14:textId="77777777" w:rsidR="00EF0F0E" w:rsidRPr="0062482A" w:rsidRDefault="00975CAD" w:rsidP="006248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70</w:t>
            </w:r>
            <w:r w:rsidR="00624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2AD9" w14:textId="77777777" w:rsidR="0062482A" w:rsidRDefault="0062482A" w:rsidP="00624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деление. Умножение чисел, оканчивающихся нулями. (9 часов)</w:t>
            </w:r>
          </w:p>
          <w:p w14:paraId="047890A4" w14:textId="77777777" w:rsidR="004C2F32" w:rsidRPr="00623CEB" w:rsidRDefault="0062482A" w:rsidP="00624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Умножение числа на произведение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3D6" w14:textId="77777777" w:rsidR="004C2F32" w:rsidRDefault="004C2F32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A12B51" w14:textId="77777777" w:rsidR="0062482A" w:rsidRDefault="0062482A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07B391" w14:textId="77777777" w:rsidR="004C2F32" w:rsidRPr="00623CEB" w:rsidRDefault="0062482A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64E16678" w14:textId="77777777" w:rsidTr="001539AD">
        <w:trPr>
          <w:gridAfter w:val="3"/>
          <w:wAfter w:w="1749" w:type="dxa"/>
          <w:trHeight w:val="3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D600" w14:textId="77777777" w:rsidR="00975CAD" w:rsidRPr="00623CEB" w:rsidRDefault="0062482A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</w:t>
            </w:r>
            <w:r w:rsidR="00975CAD" w:rsidRPr="00623CE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ABC6" w14:textId="77777777" w:rsidR="004C2F32" w:rsidRPr="00623CEB" w:rsidRDefault="0062482A" w:rsidP="00624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Письменн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ое умножение на числа, оканчиваю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щиеся нулями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274" w14:textId="77777777" w:rsidR="004C2F32" w:rsidRPr="00623CEB" w:rsidRDefault="00B858F1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C2F32" w:rsidRPr="00623CEB" w14:paraId="1BAF783C" w14:textId="77777777" w:rsidTr="001539AD">
        <w:trPr>
          <w:gridAfter w:val="3"/>
          <w:wAfter w:w="1749" w:type="dxa"/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EAA0" w14:textId="77777777" w:rsidR="00975CAD" w:rsidRPr="00623CEB" w:rsidRDefault="0069239D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DE95" w14:textId="77777777" w:rsidR="004C2F32" w:rsidRPr="00623CEB" w:rsidRDefault="0069239D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Письменное умножение двух чисел, оканчивающихся нулями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788" w14:textId="77777777" w:rsidR="004C2F32" w:rsidRPr="00623CEB" w:rsidRDefault="0069239D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75E36167" w14:textId="77777777" w:rsidTr="001539AD">
        <w:trPr>
          <w:gridAfter w:val="3"/>
          <w:wAfter w:w="1749" w:type="dxa"/>
          <w:trHeight w:val="56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468BE" w14:textId="77777777" w:rsidR="004C2F32" w:rsidRPr="00623CEB" w:rsidRDefault="0069239D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1DC8" w14:textId="77777777" w:rsidR="004C2F32" w:rsidRDefault="0069239D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встречное движение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2AA7CEA" w14:textId="77777777" w:rsidR="002F2044" w:rsidRPr="00623CEB" w:rsidRDefault="002F2044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Территория Калужского края.)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F34" w14:textId="77777777" w:rsidR="004C2F32" w:rsidRPr="00623CEB" w:rsidRDefault="009C1C06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409381B2" w14:textId="77777777" w:rsidR="004C2F32" w:rsidRPr="00623CEB" w:rsidRDefault="004C2F32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2F32" w:rsidRPr="00623CEB" w14:paraId="4796B79D" w14:textId="77777777" w:rsidTr="001539AD">
        <w:trPr>
          <w:gridAfter w:val="3"/>
          <w:wAfter w:w="1749" w:type="dxa"/>
          <w:trHeight w:val="424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A128" w14:textId="77777777" w:rsidR="004C2F32" w:rsidRPr="00623CEB" w:rsidRDefault="0069239D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555E" w14:textId="77777777" w:rsidR="004C2F32" w:rsidRPr="00623CEB" w:rsidRDefault="0069239D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Перест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ановка и группировка множителей.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F2E" w14:textId="77777777" w:rsidR="004C2F32" w:rsidRPr="00623CEB" w:rsidRDefault="004C2F32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016E4D36" w14:textId="77777777" w:rsidTr="001539AD">
        <w:trPr>
          <w:gridAfter w:val="3"/>
          <w:wAfter w:w="1749" w:type="dxa"/>
          <w:trHeight w:val="2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DE45" w14:textId="77777777" w:rsidR="004C2F32" w:rsidRPr="00623CEB" w:rsidRDefault="0069239D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EDE8" w14:textId="77777777" w:rsidR="004C2F32" w:rsidRPr="00623CEB" w:rsidRDefault="0069239D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CC66" w14:textId="77777777" w:rsidR="004C2F32" w:rsidRPr="00623CEB" w:rsidRDefault="004C2F32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617F2637" w14:textId="77777777" w:rsidTr="001539AD">
        <w:trPr>
          <w:gridAfter w:val="3"/>
          <w:wAfter w:w="1749" w:type="dxa"/>
          <w:trHeight w:val="40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B029" w14:textId="77777777" w:rsidR="00424162" w:rsidRPr="00623CEB" w:rsidRDefault="0069239D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00CC" w14:textId="77777777" w:rsidR="004C2F32" w:rsidRPr="00623CEB" w:rsidRDefault="0069239D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3CA2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«Умножение чисел, оканчивающихся нулями.»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4058" w14:textId="77777777" w:rsidR="004C2F32" w:rsidRPr="00623CEB" w:rsidRDefault="0069239D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2CE23D6C" w14:textId="77777777" w:rsidTr="001539AD">
        <w:trPr>
          <w:gridAfter w:val="3"/>
          <w:wAfter w:w="1749" w:type="dxa"/>
          <w:trHeight w:val="36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F94D" w14:textId="77777777" w:rsidR="00424162" w:rsidRPr="00623CEB" w:rsidRDefault="006D2767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D956" w14:textId="77777777" w:rsidR="004C2F32" w:rsidRPr="00623CEB" w:rsidRDefault="0069239D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 Периметр и площадь квадрата и прямоугольника.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9455" w14:textId="77777777" w:rsidR="004C2F32" w:rsidRPr="00623CEB" w:rsidRDefault="006D2767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17DE12F2" w14:textId="77777777" w:rsidTr="001539AD">
        <w:trPr>
          <w:gridAfter w:val="3"/>
          <w:wAfter w:w="1749" w:type="dxa"/>
          <w:trHeight w:val="70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2914" w14:textId="77777777" w:rsidR="004C2F32" w:rsidRDefault="004C2F32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43E419" w14:textId="77777777" w:rsidR="006D2767" w:rsidRDefault="006D2767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92420F" w14:textId="77777777" w:rsidR="004C2F32" w:rsidRPr="00623CEB" w:rsidRDefault="006D2767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3562" w14:textId="77777777" w:rsidR="006D2767" w:rsidRDefault="006D2767" w:rsidP="006D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деление. Деление на числа, оканчивающиеся нулями.   (13 часов)</w:t>
            </w:r>
          </w:p>
          <w:p w14:paraId="4EF5B4B6" w14:textId="77777777" w:rsidR="004C2F32" w:rsidRPr="00623CEB" w:rsidRDefault="006D2767" w:rsidP="006D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Деление числа на произведение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883A" w14:textId="77777777" w:rsidR="004C2F32" w:rsidRDefault="004C2F32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D0F84E" w14:textId="77777777" w:rsidR="006D2767" w:rsidRDefault="006D2767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D29D01" w14:textId="77777777" w:rsidR="006D2767" w:rsidRPr="00623CEB" w:rsidRDefault="006D2767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707B1C1E" w14:textId="77777777" w:rsidTr="001539AD">
        <w:trPr>
          <w:gridAfter w:val="3"/>
          <w:wAfter w:w="1749" w:type="dxa"/>
          <w:trHeight w:val="20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90C0" w14:textId="77777777" w:rsidR="004C2F32" w:rsidRPr="00623CEB" w:rsidRDefault="006D2767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07D" w14:textId="77777777" w:rsidR="004C2F32" w:rsidRPr="00623CEB" w:rsidRDefault="006D276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Деление числа на произведение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3F9" w14:textId="77777777" w:rsidR="004C2F32" w:rsidRPr="00623CEB" w:rsidRDefault="004C2F32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C2F32" w:rsidRPr="00623CEB" w14:paraId="1845D9F1" w14:textId="77777777" w:rsidTr="001539AD">
        <w:trPr>
          <w:gridAfter w:val="3"/>
          <w:wAfter w:w="1749" w:type="dxa"/>
          <w:trHeight w:val="14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A40F" w14:textId="77777777" w:rsidR="004C2F32" w:rsidRPr="00623CEB" w:rsidRDefault="006D2767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A25A" w14:textId="77777777" w:rsidR="004C2F32" w:rsidRPr="00623CEB" w:rsidRDefault="006D276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Деление с остатком на 10, 100,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470" w14:textId="77777777" w:rsidR="004C2F32" w:rsidRPr="00623CEB" w:rsidRDefault="00B858F1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73F87DEB" w14:textId="77777777" w:rsidTr="001539AD">
        <w:trPr>
          <w:gridAfter w:val="3"/>
          <w:wAfter w:w="1749" w:type="dxa"/>
          <w:trHeight w:val="13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B071" w14:textId="77777777" w:rsidR="004C2F32" w:rsidRPr="00623CEB" w:rsidRDefault="006D2767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BA3D" w14:textId="77777777" w:rsidR="004C2F32" w:rsidRPr="00623CEB" w:rsidRDefault="006D2767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на нахождение четвёртого пропорционального.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922D" w14:textId="77777777" w:rsidR="004C2F32" w:rsidRPr="00623CEB" w:rsidRDefault="00B858F1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0A07AD14" w14:textId="77777777" w:rsidTr="001539AD">
        <w:trPr>
          <w:gridAfter w:val="3"/>
          <w:wAfter w:w="1749" w:type="dxa"/>
          <w:trHeight w:val="28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9BB5" w14:textId="77777777" w:rsidR="004C2F32" w:rsidRPr="00623CEB" w:rsidRDefault="006D2767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24162" w:rsidRPr="00623CE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-86.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21A1" w14:textId="77777777" w:rsidR="004C2F32" w:rsidRPr="00623CEB" w:rsidRDefault="006D2767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риём письменного деления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на числа, оканчивающиеся нулями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425" w14:textId="77777777" w:rsidR="004C2F32" w:rsidRPr="00623CEB" w:rsidRDefault="006D2767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C2F32" w:rsidRPr="00623CEB" w14:paraId="1FB6E526" w14:textId="77777777" w:rsidTr="001539AD">
        <w:trPr>
          <w:gridAfter w:val="3"/>
          <w:wAfter w:w="1749" w:type="dxa"/>
          <w:trHeight w:val="14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7D21" w14:textId="77777777" w:rsidR="004C2F32" w:rsidRPr="00623CEB" w:rsidRDefault="00D819AF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87.</w:t>
            </w:r>
          </w:p>
          <w:p w14:paraId="5FD842EA" w14:textId="77777777" w:rsidR="004C2F32" w:rsidRPr="00623CEB" w:rsidRDefault="004C2F32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E261" w14:textId="77777777" w:rsidR="004C2F32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 на противополож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ное движени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</w:p>
          <w:p w14:paraId="3F784EC6" w14:textId="77777777" w:rsidR="00DD569D" w:rsidRPr="00623CEB" w:rsidRDefault="00DD569D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Территория Калужского края.)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9DD" w14:textId="77777777" w:rsidR="004C2F32" w:rsidRPr="00623CEB" w:rsidRDefault="00D819AF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0F839FBF" w14:textId="77777777" w:rsidTr="001539AD">
        <w:trPr>
          <w:gridAfter w:val="3"/>
          <w:wAfter w:w="1749" w:type="dxa"/>
          <w:trHeight w:val="36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AFAE" w14:textId="77777777" w:rsidR="004C2F32" w:rsidRPr="00623CEB" w:rsidRDefault="00D819AF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8DFC" w14:textId="77777777" w:rsidR="004C2F32" w:rsidRPr="00623CEB" w:rsidRDefault="00D819AF" w:rsidP="00016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задач. Закрепление приёмов деления.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C56" w14:textId="77777777" w:rsidR="004C2F32" w:rsidRPr="00623CEB" w:rsidRDefault="00D819AF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35000673" w14:textId="77777777" w:rsidTr="001539AD">
        <w:trPr>
          <w:gridAfter w:val="3"/>
          <w:wAfter w:w="1749" w:type="dxa"/>
          <w:trHeight w:val="30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29A5" w14:textId="77777777" w:rsidR="004C2F32" w:rsidRPr="00623CEB" w:rsidRDefault="00D819AF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6ED1" w14:textId="77777777" w:rsidR="004C2F32" w:rsidRPr="00623CEB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1388" w14:textId="77777777" w:rsidR="004C2F32" w:rsidRPr="00623CEB" w:rsidRDefault="00D819AF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277F7F3C" w14:textId="77777777" w:rsidTr="001539AD">
        <w:trPr>
          <w:gridAfter w:val="3"/>
          <w:wAfter w:w="1749" w:type="dxa"/>
          <w:trHeight w:val="33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2C89" w14:textId="77777777" w:rsidR="00424162" w:rsidRPr="00623CEB" w:rsidRDefault="00D819AF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7DE8" w14:textId="77777777" w:rsidR="004C2F32" w:rsidRPr="00DD569D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Проект «Математика вокруг нас».</w:t>
            </w:r>
            <w:r w:rsidR="00DD56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D569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(на материале краеведения)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39A" w14:textId="77777777" w:rsidR="004C2F32" w:rsidRPr="00623CEB" w:rsidRDefault="00D819AF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1A4B6F0E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F70A" w14:textId="77777777" w:rsidR="004C2F32" w:rsidRPr="00623CEB" w:rsidRDefault="00D819AF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1719" w14:textId="77777777" w:rsidR="004C2F32" w:rsidRPr="00623CEB" w:rsidRDefault="00D819AF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Проверочная работа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 теме «Деление на числа, оканчивающиеся нулями»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D31B" w14:textId="77777777" w:rsidR="004C2F32" w:rsidRPr="00623CEB" w:rsidRDefault="00D819AF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19AF" w:rsidRPr="00623CEB" w14:paraId="0A0211F2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10F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312666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9AEABF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9D78" w14:textId="77777777" w:rsidR="00D819AF" w:rsidRDefault="00D819AF" w:rsidP="00D81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деление. Умножение на двузначное и трёхзначное число.  (12 часов)</w:t>
            </w:r>
          </w:p>
          <w:p w14:paraId="39A1D6A4" w14:textId="77777777" w:rsidR="00D819AF" w:rsidRPr="003D0D53" w:rsidRDefault="00D819AF" w:rsidP="00D819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Умножение числа на сумму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2773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5A2065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99B6AF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19AF" w:rsidRPr="00623CEB" w14:paraId="205EF543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3780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E105" w14:textId="77777777" w:rsidR="00D819AF" w:rsidRPr="003D0D53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Приём устного умножения на двузначное число.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D83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19AF" w:rsidRPr="00623CEB" w14:paraId="1E9124E0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76E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94-95.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BABA" w14:textId="77777777" w:rsidR="00D819AF" w:rsidRPr="003D0D53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Письменн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умножение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число.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3D79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19AF" w:rsidRPr="00623CEB" w14:paraId="20C2449E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7A7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96-97.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76EF" w14:textId="77777777" w:rsidR="00D819AF" w:rsidRPr="003D0D53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задач на нахождение неизвестных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по двум разностям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3CA" w14:textId="77777777" w:rsidR="00D819AF" w:rsidRDefault="00D819AF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819AF" w:rsidRPr="00623CEB" w14:paraId="35A7EE85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8C5" w14:textId="77777777" w:rsidR="00D819AF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2053" w14:textId="77777777" w:rsidR="00D819AF" w:rsidRPr="003D0D53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риём письменного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умножения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трёхзначное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311" w14:textId="77777777" w:rsidR="00D819AF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819AF" w:rsidRPr="00623CEB" w14:paraId="42FE2038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38C4" w14:textId="77777777" w:rsidR="00D819AF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686" w14:textId="77777777" w:rsidR="00D819AF" w:rsidRPr="003D0D53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Умножение на трёхзначны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числа, в записи которых есть нули.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273" w14:textId="77777777" w:rsidR="00D819AF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A553B" w:rsidRPr="00623CEB" w14:paraId="50E75AAA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C80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145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умножение 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трёхзначны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числа, когда в первом множителе есть нули.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495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A553B" w:rsidRPr="00623CEB" w14:paraId="39BD7E69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10FC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C99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Умножение на двузначные и трёхзначные числа. Закрепление изученного материала.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662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A553B" w:rsidRPr="00623CEB" w14:paraId="261F8658" w14:textId="77777777" w:rsidTr="001539AD">
        <w:trPr>
          <w:gridAfter w:val="3"/>
          <w:wAfter w:w="1749" w:type="dxa"/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4FB2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396D" w14:textId="77777777" w:rsidR="00EA553B" w:rsidRPr="00EA553B" w:rsidRDefault="00EA553B" w:rsidP="00EA5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BA9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A553B" w:rsidRPr="00623CEB" w14:paraId="33EFDD56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B2DD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9A67" w14:textId="77777777" w:rsidR="00EA553B" w:rsidRDefault="00EA553B" w:rsidP="00EA5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649F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A553B" w:rsidRPr="00623CEB" w14:paraId="3A7BF3EA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137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3A4DB6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179" w14:textId="77777777" w:rsidR="00EA553B" w:rsidRDefault="00EA553B" w:rsidP="00EA55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деление. Деление на двузначное число.  (12 часов)</w:t>
            </w:r>
          </w:p>
          <w:p w14:paraId="001364D6" w14:textId="77777777" w:rsidR="00EA553B" w:rsidRDefault="00EA553B" w:rsidP="00EA5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Письме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нное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деление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число.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9DD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570588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A553B" w:rsidRPr="00623CEB" w14:paraId="13CCD795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08F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954" w14:textId="77777777" w:rsidR="00EA553B" w:rsidRDefault="00EA553B" w:rsidP="00EA5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Письменное деление с остатком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двузначное число.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B03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A553B" w:rsidRPr="00623CEB" w14:paraId="7CACED29" w14:textId="77777777" w:rsidTr="001539AD">
        <w:trPr>
          <w:gridAfter w:val="3"/>
          <w:wAfter w:w="1749" w:type="dxa"/>
          <w:trHeight w:val="18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B6A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106-108.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7265" w14:textId="77777777" w:rsidR="00EA553B" w:rsidRPr="003D0D53" w:rsidRDefault="00EA553B" w:rsidP="00EA5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Приём письменного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деления 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двузначное число.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211" w14:textId="77777777" w:rsidR="00EA553B" w:rsidRDefault="00EA553B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C2F32" w:rsidRPr="00623CEB" w14:paraId="6E552A6C" w14:textId="77777777" w:rsidTr="001539AD">
        <w:trPr>
          <w:gridAfter w:val="3"/>
          <w:wAfter w:w="1749" w:type="dxa"/>
          <w:trHeight w:val="307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28D2" w14:textId="77777777" w:rsidR="004C2F32" w:rsidRPr="00623CEB" w:rsidRDefault="004C2F32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CEB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gramStart"/>
            <w:r w:rsidRPr="00623CEB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  <w:r w:rsidR="00EA553B"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  <w:proofErr w:type="gramEnd"/>
            <w:r w:rsidR="00EA553B">
              <w:rPr>
                <w:rFonts w:ascii="Times New Roman" w:hAnsi="Times New Roman"/>
                <w:b/>
                <w:sz w:val="24"/>
                <w:szCs w:val="24"/>
              </w:rPr>
              <w:t xml:space="preserve"> учебных недель 28 часов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B8F" w14:textId="77777777" w:rsidR="004C2F32" w:rsidRPr="00623CEB" w:rsidRDefault="004C2F32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2F32" w:rsidRPr="00623CEB" w14:paraId="53CCE99E" w14:textId="77777777" w:rsidTr="001539AD">
        <w:trPr>
          <w:gridAfter w:val="3"/>
          <w:wAfter w:w="1749" w:type="dxa"/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6A64" w14:textId="77777777" w:rsidR="00424162" w:rsidRPr="00B00B00" w:rsidRDefault="00424162" w:rsidP="00B00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109</w:t>
            </w:r>
            <w:r w:rsidR="00B00B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7398" w14:textId="77777777" w:rsidR="004C2F32" w:rsidRPr="00623CEB" w:rsidRDefault="00B00B00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Приём письменного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деления  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двузначное число.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4BF6" w14:textId="77777777" w:rsidR="004C2F32" w:rsidRPr="00623CEB" w:rsidRDefault="00B00B00" w:rsidP="00B00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014E2CDA" w14:textId="77777777" w:rsidTr="001539AD">
        <w:trPr>
          <w:gridAfter w:val="3"/>
          <w:wAfter w:w="1749" w:type="dxa"/>
          <w:trHeight w:val="39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36A6" w14:textId="77777777" w:rsidR="004C2F32" w:rsidRPr="00623CEB" w:rsidRDefault="00B00B00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7FDB" w14:textId="77777777" w:rsidR="001444F0" w:rsidRPr="00623CEB" w:rsidRDefault="00B00B00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Закрепление пройденного.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0A5" w14:textId="77777777" w:rsidR="004C2F32" w:rsidRPr="00623CEB" w:rsidRDefault="00B00B00" w:rsidP="00B00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624404D0" w14:textId="77777777" w:rsidTr="001539AD">
        <w:trPr>
          <w:gridAfter w:val="3"/>
          <w:wAfter w:w="1749" w:type="dxa"/>
          <w:trHeight w:val="2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51AE" w14:textId="77777777" w:rsidR="004C2F32" w:rsidRPr="00623CEB" w:rsidRDefault="00B00B00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="005115D2" w:rsidRPr="00623CE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59AD" w14:textId="77777777" w:rsidR="001444F0" w:rsidRPr="00623CEB" w:rsidRDefault="00B00B00" w:rsidP="00B00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Приём письменного деления на двузначное число.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228B" w14:textId="77777777" w:rsidR="004C2F32" w:rsidRPr="00623CEB" w:rsidRDefault="00B00B00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C2F32" w:rsidRPr="00623CEB" w14:paraId="47722C91" w14:textId="77777777" w:rsidTr="001539AD">
        <w:trPr>
          <w:gridAfter w:val="3"/>
          <w:wAfter w:w="1749" w:type="dxa"/>
          <w:trHeight w:val="2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82FE" w14:textId="77777777" w:rsidR="004C2F32" w:rsidRPr="00623CEB" w:rsidRDefault="00B00B00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2589" w14:textId="77777777" w:rsidR="001444F0" w:rsidRPr="00623CEB" w:rsidRDefault="00B00B00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Закрепление по теме «Письменное деление на двузначное число».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BC0" w14:textId="77777777" w:rsidR="004C2F32" w:rsidRPr="00623CEB" w:rsidRDefault="00B00B00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78B47903" w14:textId="77777777" w:rsidTr="001539AD">
        <w:trPr>
          <w:gridAfter w:val="3"/>
          <w:wAfter w:w="1749" w:type="dxa"/>
          <w:trHeight w:val="30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8C06" w14:textId="77777777" w:rsidR="004C2F32" w:rsidRPr="00623CEB" w:rsidRDefault="00B00B00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7162" w14:textId="77777777" w:rsidR="004C2F32" w:rsidRPr="00623CEB" w:rsidRDefault="00B00B00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A715" w14:textId="77777777" w:rsidR="004C2F32" w:rsidRPr="00623CEB" w:rsidRDefault="007F43EC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6D4B56E9" w14:textId="77777777" w:rsidTr="001539AD">
        <w:trPr>
          <w:gridAfter w:val="3"/>
          <w:wAfter w:w="1749" w:type="dxa"/>
          <w:trHeight w:val="2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649F" w14:textId="77777777" w:rsidR="006060C3" w:rsidRPr="00623CEB" w:rsidRDefault="00B00B00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FD68" w14:textId="77777777" w:rsidR="004C2F32" w:rsidRPr="00623CEB" w:rsidRDefault="00B00B00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Проверочная работа.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9DB" w14:textId="77777777" w:rsidR="004C2F32" w:rsidRPr="00623CEB" w:rsidRDefault="00B00B00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0D9FACAE" w14:textId="77777777" w:rsidTr="001539AD">
        <w:trPr>
          <w:gridAfter w:val="3"/>
          <w:wAfter w:w="1749" w:type="dxa"/>
          <w:trHeight w:val="6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0853" w14:textId="77777777" w:rsidR="00C06EBE" w:rsidRDefault="00C06EBE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1656B5" w14:textId="77777777" w:rsidR="00B00B00" w:rsidRPr="00623CEB" w:rsidRDefault="00B00B00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FA6" w14:textId="77777777" w:rsidR="00B00B00" w:rsidRDefault="00B00B00" w:rsidP="00B00B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Умножение и деление. Деление на трёхзначное число.  (21 час)</w:t>
            </w:r>
          </w:p>
          <w:p w14:paraId="2B75E19A" w14:textId="77777777" w:rsidR="004C2F32" w:rsidRPr="00623CEB" w:rsidRDefault="00B00B00" w:rsidP="00B00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Письменное деление многозначного числа на трёхзначное.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2CE" w14:textId="77777777" w:rsidR="004C2F32" w:rsidRDefault="004C2F32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78DC13" w14:textId="77777777" w:rsidR="00B00B00" w:rsidRPr="00623CEB" w:rsidRDefault="00B00B00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43EC" w:rsidRPr="00623CEB" w14:paraId="70260F93" w14:textId="77777777" w:rsidTr="001539AD">
        <w:trPr>
          <w:gridAfter w:val="3"/>
          <w:wAfter w:w="1749" w:type="dxa"/>
          <w:trHeight w:val="47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58A4" w14:textId="77777777" w:rsidR="007F43EC" w:rsidRPr="00623CEB" w:rsidRDefault="00177225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117-118.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65B8" w14:textId="77777777" w:rsidR="007F43EC" w:rsidRDefault="00177225" w:rsidP="00B00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Приём деления на трёхзначное число.</w:t>
            </w:r>
          </w:p>
          <w:p w14:paraId="725C0B06" w14:textId="77777777" w:rsidR="00AA34CF" w:rsidRPr="00AA34CF" w:rsidRDefault="00AA34CF" w:rsidP="00B00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Калуга вчера и сегодня.)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473" w14:textId="77777777" w:rsidR="007F43EC" w:rsidRPr="00623CEB" w:rsidRDefault="00177225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F43EC" w:rsidRPr="00623CEB" w14:paraId="5E4FEF30" w14:textId="77777777" w:rsidTr="001539AD">
        <w:trPr>
          <w:gridAfter w:val="3"/>
          <w:wAfter w:w="1749" w:type="dxa"/>
          <w:trHeight w:val="379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6565" w14:textId="77777777" w:rsidR="007F43EC" w:rsidRPr="00623CEB" w:rsidRDefault="00177225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E293" w14:textId="77777777" w:rsidR="007F43EC" w:rsidRPr="00177225" w:rsidRDefault="00177225" w:rsidP="009B7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225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4 класс.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098" w14:textId="77777777" w:rsidR="007F43EC" w:rsidRPr="00623CEB" w:rsidRDefault="00177225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33F30229" w14:textId="77777777" w:rsidTr="001539AD">
        <w:trPr>
          <w:gridAfter w:val="3"/>
          <w:wAfter w:w="1749" w:type="dxa"/>
          <w:trHeight w:val="333"/>
        </w:trPr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F894" w14:textId="77777777" w:rsidR="004C2F32" w:rsidRPr="00623CEB" w:rsidRDefault="00177225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0E12" w14:textId="77777777" w:rsidR="004C2F32" w:rsidRPr="00623CEB" w:rsidRDefault="002720DD" w:rsidP="00B00B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Приём д</w:t>
            </w:r>
            <w:r w:rsidR="0017722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</w:t>
            </w:r>
            <w:r w:rsidR="00177225">
              <w:rPr>
                <w:rFonts w:ascii="Times New Roman" w:hAnsi="Times New Roman"/>
                <w:sz w:val="24"/>
                <w:szCs w:val="24"/>
              </w:rPr>
              <w:t xml:space="preserve"> на трёхзначное число.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AD3F" w14:textId="77777777" w:rsidR="004C2F32" w:rsidRPr="00623CEB" w:rsidRDefault="00177225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07FB6A3E" w14:textId="77777777" w:rsidTr="001539AD">
        <w:trPr>
          <w:gridAfter w:val="3"/>
          <w:wAfter w:w="1749" w:type="dxa"/>
          <w:trHeight w:val="270"/>
        </w:trPr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A22F" w14:textId="77777777" w:rsidR="004C2F32" w:rsidRPr="00623CEB" w:rsidRDefault="00177225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9CE5" w14:textId="77777777" w:rsidR="00ED7AF0" w:rsidRPr="00623CEB" w:rsidRDefault="00177225" w:rsidP="001539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Приём деления на трёхзначное число.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365" w14:textId="77777777" w:rsidR="004C2F32" w:rsidRPr="00623CEB" w:rsidRDefault="00177225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0F3106FA" w14:textId="77777777" w:rsidTr="00A0473A">
        <w:trPr>
          <w:gridAfter w:val="2"/>
          <w:wAfter w:w="1743" w:type="dxa"/>
          <w:trHeight w:val="202"/>
        </w:trPr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8A1D" w14:textId="77777777" w:rsidR="004C2F32" w:rsidRPr="00623CEB" w:rsidRDefault="002720DD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6037" w14:textId="77777777" w:rsidR="004C2F32" w:rsidRPr="00623CEB" w:rsidRDefault="002720DD" w:rsidP="009B7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E41C" w14:textId="77777777" w:rsidR="004C2F32" w:rsidRPr="00623CEB" w:rsidRDefault="00060C29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2F32" w:rsidRPr="00623CEB" w14:paraId="753E2E3A" w14:textId="77777777" w:rsidTr="001539AD">
        <w:trPr>
          <w:gridAfter w:val="2"/>
          <w:wAfter w:w="1743" w:type="dxa"/>
          <w:trHeight w:val="282"/>
        </w:trPr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6196" w14:textId="77777777" w:rsidR="004C2F32" w:rsidRPr="00623CEB" w:rsidRDefault="00060C29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D40" w14:textId="77777777" w:rsidR="007C1298" w:rsidRPr="00623CEB" w:rsidRDefault="00060C29" w:rsidP="009B78F1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Закрепление по теме «Письменное деление на трёхзначное число.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6FD" w14:textId="77777777" w:rsidR="004C2F32" w:rsidRPr="00623CEB" w:rsidRDefault="00060C29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1298" w:rsidRPr="00623CEB" w14:paraId="2CE0EBF1" w14:textId="77777777" w:rsidTr="001539AD">
        <w:trPr>
          <w:gridAfter w:val="2"/>
          <w:wAfter w:w="1743" w:type="dxa"/>
          <w:trHeight w:val="27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4A7F" w14:textId="77777777" w:rsidR="007C1298" w:rsidRPr="00623CEB" w:rsidRDefault="00060C29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EBD6" w14:textId="77777777" w:rsidR="002364F6" w:rsidRPr="00060C29" w:rsidRDefault="00060C29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Закрепление.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Математический диктант.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AC5" w14:textId="77777777" w:rsidR="007C1298" w:rsidRPr="00623CEB" w:rsidRDefault="00060C29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A2E5F" w:rsidRPr="00623CEB" w14:paraId="0776C512" w14:textId="77777777" w:rsidTr="00A0473A">
        <w:trPr>
          <w:gridAfter w:val="2"/>
          <w:wAfter w:w="1743" w:type="dxa"/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551E" w14:textId="77777777" w:rsidR="00BA2E5F" w:rsidRPr="00623CEB" w:rsidRDefault="00060C29" w:rsidP="009C1C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125-127.</w:t>
            </w: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2E32" w14:textId="77777777" w:rsidR="00BA2E5F" w:rsidRDefault="00060C29" w:rsidP="009B78F1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638F">
              <w:rPr>
                <w:rFonts w:ascii="Times New Roman" w:eastAsia="Times New Roman" w:hAnsi="Times New Roman"/>
                <w:sz w:val="24"/>
                <w:szCs w:val="24"/>
              </w:rPr>
              <w:t>Умножение и деление. Повторение.</w:t>
            </w:r>
          </w:p>
          <w:p w14:paraId="53D72D3F" w14:textId="77777777" w:rsidR="00AA34CF" w:rsidRPr="00AA34CF" w:rsidRDefault="00AA34CF" w:rsidP="009B78F1">
            <w:pPr>
              <w:shd w:val="clear" w:color="auto" w:fill="FFFFFF"/>
              <w:spacing w:after="0" w:line="240" w:lineRule="auto"/>
              <w:ind w:right="7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(Краеведение.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Заповедники Калуги.)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81C" w14:textId="77777777" w:rsidR="00BA2E5F" w:rsidRPr="00060C29" w:rsidRDefault="00060C29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C1298" w:rsidRPr="00623CEB" w14:paraId="45C024E7" w14:textId="77777777" w:rsidTr="001539AD">
        <w:trPr>
          <w:gridAfter w:val="4"/>
          <w:wAfter w:w="1783" w:type="dxa"/>
          <w:trHeight w:val="27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EE2C" w14:textId="77777777" w:rsidR="007C1298" w:rsidRPr="00623CEB" w:rsidRDefault="00060C29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00E3" w14:textId="77777777" w:rsidR="007C1298" w:rsidRPr="00623CEB" w:rsidRDefault="00060C29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за 4 четверть.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E01B" w14:textId="77777777" w:rsidR="007C1298" w:rsidRPr="00623CEB" w:rsidRDefault="00060C29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C1298" w:rsidRPr="00623CEB" w14:paraId="358350F9" w14:textId="77777777" w:rsidTr="001539AD">
        <w:trPr>
          <w:gridAfter w:val="4"/>
          <w:wAfter w:w="1783" w:type="dxa"/>
          <w:trHeight w:val="24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9B7D" w14:textId="77777777" w:rsidR="007C1298" w:rsidRPr="00623CEB" w:rsidRDefault="00060C29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07FE" w14:textId="77777777" w:rsidR="007C1298" w:rsidRPr="00623CEB" w:rsidRDefault="00060C29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ошибками.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F3B" w14:textId="77777777" w:rsidR="007C1298" w:rsidRPr="00623CEB" w:rsidRDefault="00060C29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C1298" w:rsidRPr="00623CEB" w14:paraId="4774FC94" w14:textId="77777777" w:rsidTr="001539AD">
        <w:trPr>
          <w:gridAfter w:val="4"/>
          <w:wAfter w:w="1783" w:type="dxa"/>
          <w:trHeight w:val="27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21B9" w14:textId="77777777" w:rsidR="007C1298" w:rsidRPr="00623CEB" w:rsidRDefault="00786123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130-131</w:t>
            </w:r>
            <w:r w:rsidR="00BE7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71B4" w14:textId="77777777" w:rsidR="007C1298" w:rsidRPr="00623CEB" w:rsidRDefault="00BE7781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Повторение. 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>Величины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269" w14:textId="77777777" w:rsidR="007C1298" w:rsidRPr="00623CEB" w:rsidRDefault="00786123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C1298" w:rsidRPr="00623CEB" w14:paraId="79209A9A" w14:textId="77777777" w:rsidTr="00A0473A">
        <w:trPr>
          <w:gridAfter w:val="2"/>
          <w:wAfter w:w="1743" w:type="dxa"/>
          <w:trHeight w:val="22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9B6" w14:textId="77777777" w:rsidR="007C1298" w:rsidRPr="00623CEB" w:rsidRDefault="00786123" w:rsidP="00153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132-133</w:t>
            </w:r>
            <w:r w:rsidR="00BE77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040E" w14:textId="77777777" w:rsidR="007C1298" w:rsidRPr="00623CEB" w:rsidRDefault="00BE7781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D0D53">
              <w:rPr>
                <w:rFonts w:ascii="Times New Roman" w:eastAsia="Times New Roman" w:hAnsi="Times New Roman"/>
                <w:sz w:val="24"/>
                <w:szCs w:val="24"/>
              </w:rPr>
              <w:t xml:space="preserve"> Геометрические фигуры.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728" w14:textId="77777777" w:rsidR="007C1298" w:rsidRPr="00623CEB" w:rsidRDefault="00BE7781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1298" w:rsidRPr="00623CEB" w14:paraId="0FDBC3D9" w14:textId="77777777" w:rsidTr="001539AD">
        <w:trPr>
          <w:gridAfter w:val="2"/>
          <w:wAfter w:w="1743" w:type="dxa"/>
          <w:trHeight w:val="261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D7F450" w14:textId="77777777" w:rsidR="007C1298" w:rsidRPr="00623CEB" w:rsidRDefault="00786123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  <w:r w:rsidR="00025CD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9054" w14:textId="77777777" w:rsidR="007C1298" w:rsidRPr="00623CEB" w:rsidRDefault="00025CD3" w:rsidP="009B78F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Повторение. Доли.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DCAD" w14:textId="77777777" w:rsidR="007C1298" w:rsidRPr="00025CD3" w:rsidRDefault="00786123" w:rsidP="009C1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C1298" w:rsidRPr="00623CEB" w14:paraId="137C67A1" w14:textId="77777777" w:rsidTr="00A0473A">
        <w:trPr>
          <w:gridAfter w:val="2"/>
          <w:wAfter w:w="1743" w:type="dxa"/>
          <w:trHeight w:val="285"/>
        </w:trPr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1DFE" w14:textId="77777777" w:rsidR="007C1298" w:rsidRPr="00623CEB" w:rsidRDefault="00786123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135-136.</w:t>
            </w:r>
          </w:p>
        </w:tc>
        <w:tc>
          <w:tcPr>
            <w:tcW w:w="7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8205" w14:textId="77777777" w:rsidR="007C1298" w:rsidRPr="00623CEB" w:rsidRDefault="00786123" w:rsidP="009B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 изученного за год.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F79F" w14:textId="77777777" w:rsidR="007C1298" w:rsidRPr="00623CEB" w:rsidRDefault="00786123" w:rsidP="009C1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14:paraId="26A04F4D" w14:textId="77777777" w:rsidR="00CB6D6C" w:rsidRPr="00623CEB" w:rsidRDefault="00CB6D6C" w:rsidP="003F76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B32D5CA" w14:textId="77777777" w:rsidR="002B345E" w:rsidRPr="002B345E" w:rsidRDefault="002B345E" w:rsidP="002B345E">
      <w:pPr>
        <w:spacing w:after="0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2B345E">
        <w:rPr>
          <w:rFonts w:ascii="Times New Roman" w:hAnsi="Times New Roman"/>
          <w:b/>
          <w:sz w:val="28"/>
          <w:szCs w:val="24"/>
        </w:rPr>
        <w:t>Демоверсия</w:t>
      </w:r>
    </w:p>
    <w:p w14:paraId="38406117" w14:textId="77777777" w:rsidR="002B345E" w:rsidRPr="002B345E" w:rsidRDefault="002B345E" w:rsidP="002B345E">
      <w:pPr>
        <w:spacing w:after="0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2B345E">
        <w:rPr>
          <w:rFonts w:ascii="Times New Roman" w:hAnsi="Times New Roman"/>
          <w:b/>
          <w:sz w:val="28"/>
          <w:szCs w:val="24"/>
        </w:rPr>
        <w:t>Контрольно-измерительные материалы</w:t>
      </w:r>
    </w:p>
    <w:p w14:paraId="18D9821E" w14:textId="77777777" w:rsidR="002B345E" w:rsidRPr="002B345E" w:rsidRDefault="002B345E" w:rsidP="002B345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B345E">
        <w:rPr>
          <w:rFonts w:ascii="Times New Roman" w:hAnsi="Times New Roman"/>
          <w:b/>
          <w:sz w:val="24"/>
          <w:szCs w:val="24"/>
        </w:rPr>
        <w:t>для 1-4 классов</w:t>
      </w:r>
    </w:p>
    <w:p w14:paraId="2D6183F9" w14:textId="77777777" w:rsidR="00CB6D6C" w:rsidRPr="00623CEB" w:rsidRDefault="00CB6D6C" w:rsidP="000165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D9D3FA8" w14:textId="36CF24E3" w:rsidR="002B345E" w:rsidRPr="002B345E" w:rsidRDefault="002B345E" w:rsidP="002B345E">
      <w:pPr>
        <w:ind w:left="-5" w:right="13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2 класс I отделение</w:t>
      </w:r>
    </w:p>
    <w:p w14:paraId="549FEA05" w14:textId="43C6F141" w:rsidR="002B345E" w:rsidRPr="002B345E" w:rsidRDefault="002B345E" w:rsidP="00AB4AF2">
      <w:pPr>
        <w:numPr>
          <w:ilvl w:val="0"/>
          <w:numId w:val="36"/>
        </w:numPr>
        <w:spacing w:after="39" w:line="269" w:lineRule="auto"/>
        <w:ind w:right="13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четверть.</w:t>
      </w:r>
    </w:p>
    <w:tbl>
      <w:tblPr>
        <w:tblStyle w:val="TableGrid"/>
        <w:tblW w:w="9465" w:type="dxa"/>
        <w:tblInd w:w="0" w:type="dxa"/>
        <w:tblCellMar>
          <w:top w:w="53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4731"/>
        <w:gridCol w:w="4734"/>
      </w:tblGrid>
      <w:tr w:rsidR="002B345E" w:rsidRPr="002B345E" w14:paraId="2A53653E" w14:textId="77777777" w:rsidTr="00D12817">
        <w:trPr>
          <w:trHeight w:val="13588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A16E" w14:textId="77777777" w:rsidR="002B345E" w:rsidRPr="002B345E" w:rsidRDefault="002B345E" w:rsidP="002B345E">
            <w:pPr>
              <w:spacing w:after="35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u w:val="single" w:color="000000"/>
                <w:lang w:eastAsia="ru-RU"/>
              </w:rPr>
              <w:lastRenderedPageBreak/>
              <w:t>Контрольная работа № 1.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0BFAA3C0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Вариант 1. </w:t>
            </w:r>
          </w:p>
          <w:p w14:paraId="2968A55D" w14:textId="77777777" w:rsidR="002B345E" w:rsidRPr="002B345E" w:rsidRDefault="002B345E" w:rsidP="002B345E">
            <w:pPr>
              <w:spacing w:after="355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2E9CA57F" w14:textId="77777777" w:rsidR="002B345E" w:rsidRPr="002B345E" w:rsidRDefault="002B345E" w:rsidP="00AB4AF2">
            <w:pPr>
              <w:numPr>
                <w:ilvl w:val="0"/>
                <w:numId w:val="37"/>
              </w:numPr>
              <w:spacing w:after="35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Реши задачу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: </w:t>
            </w:r>
          </w:p>
          <w:p w14:paraId="4A85C244" w14:textId="77777777" w:rsidR="002B345E" w:rsidRPr="002B345E" w:rsidRDefault="002B345E" w:rsidP="002B345E">
            <w:pPr>
              <w:spacing w:after="156" w:line="396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Сшили 5 платьев и 4 блузки. Сколько всего сшили вещей? </w:t>
            </w:r>
          </w:p>
          <w:p w14:paraId="087A8F56" w14:textId="77777777" w:rsidR="002B345E" w:rsidRPr="002B345E" w:rsidRDefault="002B345E" w:rsidP="002B345E">
            <w:pPr>
              <w:spacing w:after="35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60D9878B" w14:textId="77777777" w:rsidR="002B345E" w:rsidRPr="002B345E" w:rsidRDefault="002B345E" w:rsidP="00AB4AF2">
            <w:pPr>
              <w:numPr>
                <w:ilvl w:val="0"/>
                <w:numId w:val="37"/>
              </w:numPr>
              <w:spacing w:after="31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Вычисли: </w:t>
            </w:r>
          </w:p>
          <w:p w14:paraId="1431CD45" w14:textId="77777777" w:rsidR="002B345E" w:rsidRPr="002B345E" w:rsidRDefault="002B345E" w:rsidP="002B345E">
            <w:pPr>
              <w:spacing w:after="317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5 + 2 =          7 – 2 =         6 – 1 =          5 – 0 = </w:t>
            </w:r>
          </w:p>
          <w:p w14:paraId="559C8783" w14:textId="77777777" w:rsidR="002B345E" w:rsidRPr="002B345E" w:rsidRDefault="002B345E" w:rsidP="002B345E">
            <w:pPr>
              <w:spacing w:after="0" w:line="53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4 + 3 =          9 + 1 =         8 – 2 =          7 – 4 = 6 + 0 =          3 + 4 =         1 – 1 =          6 – 3 = </w:t>
            </w:r>
          </w:p>
          <w:p w14:paraId="71079650" w14:textId="77777777" w:rsidR="002B345E" w:rsidRPr="002B345E" w:rsidRDefault="002B345E" w:rsidP="002B345E">
            <w:pPr>
              <w:spacing w:after="358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4B1E6037" w14:textId="77777777" w:rsidR="002B345E" w:rsidRPr="002B345E" w:rsidRDefault="002B345E" w:rsidP="002B345E">
            <w:pPr>
              <w:spacing w:after="149" w:line="359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3. </w:t>
            </w:r>
            <w:proofErr w:type="gramStart"/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Сравни,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вставь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вместо звёздочек знаки «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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»,  «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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», или «=». </w:t>
            </w:r>
          </w:p>
          <w:p w14:paraId="675E0036" w14:textId="77777777" w:rsidR="002B345E" w:rsidRPr="002B345E" w:rsidRDefault="002B345E" w:rsidP="002B345E">
            <w:pPr>
              <w:spacing w:after="312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8  *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9                 6 – 4  *  8 </w:t>
            </w:r>
          </w:p>
          <w:p w14:paraId="1C3AF67B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5  *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10               9 + 1  *  10 </w:t>
            </w:r>
          </w:p>
          <w:p w14:paraId="1D0E7E83" w14:textId="77777777" w:rsidR="002B345E" w:rsidRPr="002B345E" w:rsidRDefault="002B345E" w:rsidP="002B345E">
            <w:pPr>
              <w:spacing w:after="358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50183969" w14:textId="77777777" w:rsidR="002B345E" w:rsidRPr="002B345E" w:rsidRDefault="002B345E" w:rsidP="002B345E">
            <w:pPr>
              <w:spacing w:after="0" w:line="358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    4*.  Придумай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и запиши два числа, при сложении которых в результате   получится </w:t>
            </w:r>
          </w:p>
          <w:p w14:paraId="4C5F5878" w14:textId="77777777" w:rsidR="002B345E" w:rsidRPr="002B345E" w:rsidRDefault="002B345E" w:rsidP="002B345E">
            <w:pPr>
              <w:spacing w:after="352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1. </w:t>
            </w:r>
          </w:p>
          <w:p w14:paraId="00D1DFF2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5*.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На перемене во двор из нашего класса вышли все 8 мальчиков.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Всего  во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дворе стало 10 мальчиков. Был ли во дворе хоть один мальчик из другого класса? Из трёх ответов 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выбери один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верный и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ED0E" w14:textId="77777777" w:rsidR="002B345E" w:rsidRPr="002B345E" w:rsidRDefault="002B345E" w:rsidP="002B345E">
            <w:pPr>
              <w:spacing w:after="35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u w:val="single" w:color="000000"/>
                <w:lang w:eastAsia="ru-RU"/>
              </w:rPr>
              <w:t>Контрольная работа № 1.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35FAF706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Вариант 2. </w:t>
            </w:r>
          </w:p>
          <w:p w14:paraId="77E3645A" w14:textId="77777777" w:rsidR="002B345E" w:rsidRPr="002B345E" w:rsidRDefault="002B345E" w:rsidP="002B345E">
            <w:pPr>
              <w:spacing w:after="35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698DB7A5" w14:textId="77777777" w:rsidR="002B345E" w:rsidRPr="002B345E" w:rsidRDefault="002B345E" w:rsidP="00AB4AF2">
            <w:pPr>
              <w:numPr>
                <w:ilvl w:val="0"/>
                <w:numId w:val="38"/>
              </w:numPr>
              <w:spacing w:after="358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Реши задачу</w:t>
            </w:r>
            <w:r w:rsidRPr="002B345E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 xml:space="preserve">: </w:t>
            </w:r>
          </w:p>
          <w:p w14:paraId="7CCB24F5" w14:textId="77777777" w:rsidR="002B345E" w:rsidRPr="002B345E" w:rsidRDefault="002B345E" w:rsidP="002B345E">
            <w:pPr>
              <w:spacing w:after="222" w:line="378" w:lineRule="auto"/>
              <w:ind w:right="58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    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Из сада принесли 7 стаканов малины и 3 стакана смородины. Сколько стаканов ягод принесли из сада? </w:t>
            </w:r>
          </w:p>
          <w:p w14:paraId="1855BA0D" w14:textId="77777777" w:rsidR="002B345E" w:rsidRPr="002B345E" w:rsidRDefault="002B345E" w:rsidP="00AB4AF2">
            <w:pPr>
              <w:numPr>
                <w:ilvl w:val="0"/>
                <w:numId w:val="38"/>
              </w:numPr>
              <w:spacing w:after="30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Вычисли: </w:t>
            </w:r>
          </w:p>
          <w:p w14:paraId="2BCF3FB1" w14:textId="77777777" w:rsidR="002B345E" w:rsidRPr="002B345E" w:rsidRDefault="002B345E" w:rsidP="002B345E">
            <w:pPr>
              <w:spacing w:after="317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6 + 1 =          7 + 2 =         9 – 3 =          5 – 4 = </w:t>
            </w:r>
          </w:p>
          <w:p w14:paraId="48CB4144" w14:textId="77777777" w:rsidR="002B345E" w:rsidRPr="002B345E" w:rsidRDefault="002B345E" w:rsidP="002B345E">
            <w:pPr>
              <w:spacing w:after="0" w:line="533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9 + 0 =          6 + 3 =         7 – 2 =          9 – 1 = 4 + 4 =          5 + 4 =         6 – 0 =          7 – 3 = </w:t>
            </w:r>
          </w:p>
          <w:p w14:paraId="3893B0FC" w14:textId="77777777" w:rsidR="002B345E" w:rsidRPr="002B345E" w:rsidRDefault="002B345E" w:rsidP="002B345E">
            <w:pPr>
              <w:spacing w:after="35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14F980E0" w14:textId="77777777" w:rsidR="002B345E" w:rsidRPr="002B345E" w:rsidRDefault="002B345E" w:rsidP="002B345E">
            <w:pPr>
              <w:spacing w:after="146" w:line="359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3. </w:t>
            </w:r>
            <w:proofErr w:type="gramStart"/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Сравни,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вставь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вместо звёздочек знаки «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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»,  «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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», или «=». </w:t>
            </w:r>
          </w:p>
          <w:p w14:paraId="42D1D63C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7  *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5                 8 – 4  *  3 </w:t>
            </w:r>
          </w:p>
          <w:p w14:paraId="071492DE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4  *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9                 5 *  10 - 5 </w:t>
            </w:r>
          </w:p>
          <w:p w14:paraId="3B5304AC" w14:textId="77777777" w:rsidR="002B345E" w:rsidRPr="002B345E" w:rsidRDefault="002B345E" w:rsidP="002B345E">
            <w:pPr>
              <w:spacing w:after="358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7AE712E6" w14:textId="77777777" w:rsidR="002B345E" w:rsidRPr="002B345E" w:rsidRDefault="002B345E" w:rsidP="002B345E">
            <w:pPr>
              <w:spacing w:after="2" w:line="357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    4*.  Придумай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и запиши два числа, при   сложении которых в результате   получится </w:t>
            </w:r>
          </w:p>
          <w:p w14:paraId="0DCCE849" w14:textId="77777777" w:rsidR="002B345E" w:rsidRPr="002B345E" w:rsidRDefault="002B345E" w:rsidP="002B345E">
            <w:pPr>
              <w:spacing w:after="352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0. </w:t>
            </w:r>
          </w:p>
          <w:p w14:paraId="08F7ED33" w14:textId="77777777" w:rsidR="002B345E" w:rsidRPr="002B345E" w:rsidRDefault="002B345E" w:rsidP="002B345E">
            <w:pPr>
              <w:spacing w:after="0" w:line="259" w:lineRule="auto"/>
              <w:ind w:right="44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    5*.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 ящике лежат зелёные и жёлтые груши. Не глядя, из ящика достали 2 груши. Верно ли, что они будут обязательно одного цвета?   Из трёх ответов 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выбери один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верный и запиши </w:t>
            </w:r>
          </w:p>
        </w:tc>
      </w:tr>
      <w:tr w:rsidR="002B345E" w:rsidRPr="002B345E" w14:paraId="7C8F469E" w14:textId="77777777" w:rsidTr="00D12817">
        <w:trPr>
          <w:trHeight w:val="165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956" w14:textId="77777777" w:rsidR="002B345E" w:rsidRPr="002B345E" w:rsidRDefault="002B345E" w:rsidP="002B345E">
            <w:pPr>
              <w:spacing w:after="35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 xml:space="preserve">запиши его: </w:t>
            </w:r>
          </w:p>
          <w:p w14:paraId="5F5612D3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     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а)  нет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;           б)  да;            в) неизвестно.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08CA" w14:textId="77777777" w:rsidR="002B345E" w:rsidRPr="002B345E" w:rsidRDefault="002B345E" w:rsidP="002B345E">
            <w:pPr>
              <w:spacing w:after="35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его: </w:t>
            </w:r>
          </w:p>
          <w:p w14:paraId="68E6E294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     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а)  нет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;           б)  да;            в) неизвестно. </w:t>
            </w:r>
          </w:p>
        </w:tc>
      </w:tr>
    </w:tbl>
    <w:p w14:paraId="1F950919" w14:textId="77777777" w:rsidR="002B345E" w:rsidRPr="002B345E" w:rsidRDefault="002B345E" w:rsidP="002B345E">
      <w:pPr>
        <w:spacing w:after="359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338AB490" w14:textId="77777777" w:rsidR="002B345E" w:rsidRPr="002B345E" w:rsidRDefault="002B345E" w:rsidP="00AB4AF2">
      <w:pPr>
        <w:numPr>
          <w:ilvl w:val="0"/>
          <w:numId w:val="36"/>
        </w:numPr>
        <w:spacing w:after="39" w:line="269" w:lineRule="auto"/>
        <w:ind w:right="13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четверть. </w:t>
      </w:r>
    </w:p>
    <w:tbl>
      <w:tblPr>
        <w:tblStyle w:val="TableGrid"/>
        <w:tblW w:w="9465" w:type="dxa"/>
        <w:tblInd w:w="0" w:type="dxa"/>
        <w:tblCellMar>
          <w:top w:w="5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4731"/>
        <w:gridCol w:w="4734"/>
      </w:tblGrid>
      <w:tr w:rsidR="002B345E" w:rsidRPr="002B345E" w14:paraId="003B5F93" w14:textId="77777777" w:rsidTr="00D12817">
        <w:trPr>
          <w:trHeight w:val="11318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BFCB" w14:textId="77777777" w:rsidR="002B345E" w:rsidRPr="002B345E" w:rsidRDefault="002B345E" w:rsidP="002B345E">
            <w:pPr>
              <w:spacing w:after="35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u w:val="single" w:color="000000"/>
                <w:lang w:eastAsia="ru-RU"/>
              </w:rPr>
              <w:t>Контрольная работа № 2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3AF3B386" w14:textId="77777777" w:rsidR="002B345E" w:rsidRPr="002B345E" w:rsidRDefault="002B345E" w:rsidP="002B345E">
            <w:pPr>
              <w:spacing w:after="36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Вариант 1. </w:t>
            </w:r>
          </w:p>
          <w:p w14:paraId="323B015C" w14:textId="77777777" w:rsidR="002B345E" w:rsidRPr="002B345E" w:rsidRDefault="002B345E" w:rsidP="002B345E">
            <w:pPr>
              <w:spacing w:after="355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1.Реши задачу:  </w:t>
            </w:r>
          </w:p>
          <w:p w14:paraId="1CAFEC8F" w14:textId="77777777" w:rsidR="002B345E" w:rsidRPr="002B345E" w:rsidRDefault="002B345E" w:rsidP="002B345E">
            <w:pPr>
              <w:spacing w:after="229" w:line="37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На стоянке такси стояло 12 автомашин. После того, как несколько машин уехало, осталось 5 автомашин. Сколько автомашин уехало? </w:t>
            </w:r>
          </w:p>
          <w:p w14:paraId="2412DE07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Составь обратную задачу. Реши ее. </w:t>
            </w:r>
          </w:p>
          <w:p w14:paraId="02DC6F3D" w14:textId="77777777" w:rsidR="002B345E" w:rsidRPr="002B345E" w:rsidRDefault="002B345E" w:rsidP="002B345E">
            <w:pPr>
              <w:spacing w:after="366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5DA42F94" w14:textId="77777777" w:rsidR="002B345E" w:rsidRPr="002B345E" w:rsidRDefault="002B345E" w:rsidP="002B345E">
            <w:pPr>
              <w:spacing w:after="31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2. Найди значения выражений: </w:t>
            </w:r>
          </w:p>
          <w:p w14:paraId="7EC2385A" w14:textId="77777777" w:rsidR="002B345E" w:rsidRPr="002B345E" w:rsidRDefault="002B345E" w:rsidP="002B345E">
            <w:pPr>
              <w:spacing w:after="318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6 + 7 – 9 =          15 – (3 + 5) = </w:t>
            </w:r>
          </w:p>
          <w:p w14:paraId="7BF8C1A3" w14:textId="77777777" w:rsidR="002B345E" w:rsidRPr="002B345E" w:rsidRDefault="002B345E" w:rsidP="002B345E">
            <w:pPr>
              <w:spacing w:after="318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10 + 3 – 4 =         8 + (12 – 5) = </w:t>
            </w:r>
          </w:p>
          <w:p w14:paraId="11298E9E" w14:textId="77777777" w:rsidR="002B345E" w:rsidRPr="002B345E" w:rsidRDefault="002B345E" w:rsidP="002B345E">
            <w:pPr>
              <w:spacing w:after="312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18 – 10 + 5 =       9 + (13 – 7) = </w:t>
            </w:r>
          </w:p>
          <w:p w14:paraId="0250F561" w14:textId="77777777" w:rsidR="002B345E" w:rsidRPr="002B345E" w:rsidRDefault="002B345E" w:rsidP="002B345E">
            <w:pPr>
              <w:spacing w:after="35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76E243A1" w14:textId="77777777" w:rsidR="002B345E" w:rsidRPr="002B345E" w:rsidRDefault="002B345E" w:rsidP="002B345E">
            <w:pPr>
              <w:spacing w:after="189" w:line="361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3. </w:t>
            </w:r>
            <w:proofErr w:type="gramStart"/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Сравни,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вставь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вместо звёздочек знаки «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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»,  «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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», или «=». </w:t>
            </w:r>
          </w:p>
          <w:p w14:paraId="61497CF0" w14:textId="77777777" w:rsidR="002B345E" w:rsidRPr="002B345E" w:rsidRDefault="002B345E" w:rsidP="002B345E">
            <w:pPr>
              <w:spacing w:after="36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4 см 2 мм … 24 мм             1 м … 100 см </w:t>
            </w:r>
          </w:p>
          <w:p w14:paraId="5B4AE0EC" w14:textId="77777777" w:rsidR="002B345E" w:rsidRPr="002B345E" w:rsidRDefault="002B345E" w:rsidP="002B345E">
            <w:pPr>
              <w:spacing w:after="312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7 + 4 … 19                           59 мин … 1 ч </w:t>
            </w:r>
          </w:p>
          <w:p w14:paraId="62A3A07D" w14:textId="77777777" w:rsidR="002B345E" w:rsidRPr="002B345E" w:rsidRDefault="002B345E" w:rsidP="002B345E">
            <w:pPr>
              <w:spacing w:after="35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3A50C4AF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4. Начерти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ломаную из трёх звеньев, зная,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4F48" w14:textId="77777777" w:rsidR="002B345E" w:rsidRPr="002B345E" w:rsidRDefault="002B345E" w:rsidP="002B345E">
            <w:pPr>
              <w:spacing w:after="35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u w:val="single" w:color="000000"/>
                <w:lang w:eastAsia="ru-RU"/>
              </w:rPr>
              <w:t>Контрольная работа № 2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6C6C5199" w14:textId="77777777" w:rsidR="002B345E" w:rsidRPr="002B345E" w:rsidRDefault="002B345E" w:rsidP="002B345E">
            <w:pPr>
              <w:spacing w:after="36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Вариант 2. </w:t>
            </w:r>
          </w:p>
          <w:p w14:paraId="12834FA0" w14:textId="77777777" w:rsidR="002B345E" w:rsidRPr="002B345E" w:rsidRDefault="002B345E" w:rsidP="00AB4AF2">
            <w:pPr>
              <w:numPr>
                <w:ilvl w:val="0"/>
                <w:numId w:val="39"/>
              </w:numPr>
              <w:spacing w:after="35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Реши задачу:  </w:t>
            </w:r>
          </w:p>
          <w:p w14:paraId="5292561C" w14:textId="77777777" w:rsidR="002B345E" w:rsidRPr="002B345E" w:rsidRDefault="002B345E" w:rsidP="002B345E">
            <w:pPr>
              <w:tabs>
                <w:tab w:val="center" w:pos="2348"/>
              </w:tabs>
              <w:spacing w:after="12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  Рыболовы поймали несколько </w:t>
            </w:r>
          </w:p>
          <w:p w14:paraId="52FE57B9" w14:textId="77777777" w:rsidR="002B345E" w:rsidRPr="002B345E" w:rsidRDefault="002B345E" w:rsidP="002B345E">
            <w:pPr>
              <w:spacing w:after="221" w:line="377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окуней. Из 9 окуней они сварили уху, и у них осталось ещё 7 окуней. Сколько всего окуней поймали рыболовы?   </w:t>
            </w:r>
          </w:p>
          <w:p w14:paraId="02782F19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Составь обратную задачу. Реши ее. </w:t>
            </w:r>
          </w:p>
          <w:p w14:paraId="57B39238" w14:textId="77777777" w:rsidR="002B345E" w:rsidRPr="002B345E" w:rsidRDefault="002B345E" w:rsidP="002B345E">
            <w:pPr>
              <w:spacing w:after="366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1EFD5AC5" w14:textId="77777777" w:rsidR="002B345E" w:rsidRPr="002B345E" w:rsidRDefault="002B345E" w:rsidP="00AB4AF2">
            <w:pPr>
              <w:numPr>
                <w:ilvl w:val="0"/>
                <w:numId w:val="39"/>
              </w:numPr>
              <w:spacing w:after="31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Найди значения выражений: </w:t>
            </w:r>
          </w:p>
          <w:p w14:paraId="788FFBAC" w14:textId="77777777" w:rsidR="002B345E" w:rsidRPr="002B345E" w:rsidRDefault="002B345E" w:rsidP="002B345E">
            <w:pPr>
              <w:tabs>
                <w:tab w:val="center" w:pos="2289"/>
              </w:tabs>
              <w:spacing w:after="32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 5 + 8 – 9 =           14 – (2 + 5) = </w:t>
            </w:r>
          </w:p>
          <w:p w14:paraId="46B6F9F5" w14:textId="77777777" w:rsidR="002B345E" w:rsidRPr="002B345E" w:rsidRDefault="002B345E" w:rsidP="002B345E">
            <w:pPr>
              <w:spacing w:after="317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  10 + 5 – 6 =          4 + (16 – 8) = </w:t>
            </w:r>
          </w:p>
          <w:p w14:paraId="74A00B3C" w14:textId="77777777" w:rsidR="002B345E" w:rsidRPr="002B345E" w:rsidRDefault="002B345E" w:rsidP="002B345E">
            <w:pPr>
              <w:spacing w:after="312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  19 – 10 + 7 =      9 + (18 – 10) = </w:t>
            </w:r>
          </w:p>
          <w:p w14:paraId="3ADBF7D4" w14:textId="77777777" w:rsidR="002B345E" w:rsidRPr="002B345E" w:rsidRDefault="002B345E" w:rsidP="002B345E">
            <w:pPr>
              <w:spacing w:after="35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23BF63BF" w14:textId="77777777" w:rsidR="002B345E" w:rsidRPr="002B345E" w:rsidRDefault="002B345E" w:rsidP="00AB4AF2">
            <w:pPr>
              <w:numPr>
                <w:ilvl w:val="0"/>
                <w:numId w:val="39"/>
              </w:numPr>
              <w:spacing w:after="188" w:line="361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Сравни,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вставь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вместо звёздочек знаки «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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»,  «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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», или «=». </w:t>
            </w:r>
          </w:p>
          <w:p w14:paraId="0062672A" w14:textId="77777777" w:rsidR="002B345E" w:rsidRPr="002B345E" w:rsidRDefault="002B345E" w:rsidP="002B345E">
            <w:pPr>
              <w:spacing w:after="35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3 </w:t>
            </w:r>
            <w:proofErr w:type="spell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дм</w:t>
            </w:r>
            <w:proofErr w:type="spell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2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см  *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23 см               1 см  *  10 мм </w:t>
            </w:r>
          </w:p>
          <w:p w14:paraId="5A1C6264" w14:textId="77777777" w:rsidR="002B345E" w:rsidRPr="002B345E" w:rsidRDefault="002B345E" w:rsidP="002B345E">
            <w:pPr>
              <w:spacing w:after="312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8 +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5  *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14                           1 ч.  * 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30  мин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0DF76FA6" w14:textId="77777777" w:rsidR="002B345E" w:rsidRPr="002B345E" w:rsidRDefault="002B345E" w:rsidP="002B345E">
            <w:pPr>
              <w:spacing w:after="35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</w:t>
            </w:r>
          </w:p>
          <w:p w14:paraId="6882E295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4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. 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Начерти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ломаную из трёх звеньев, зная, </w:t>
            </w:r>
          </w:p>
        </w:tc>
      </w:tr>
      <w:tr w:rsidR="002B345E" w:rsidRPr="002B345E" w14:paraId="37576571" w14:textId="77777777" w:rsidTr="00D12817">
        <w:trPr>
          <w:trHeight w:val="2067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3E08" w14:textId="77777777" w:rsidR="002B345E" w:rsidRPr="002B345E" w:rsidRDefault="002B345E" w:rsidP="002B345E">
            <w:pPr>
              <w:spacing w:after="356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 xml:space="preserve">что длина ломаной 10 см. </w:t>
            </w:r>
          </w:p>
          <w:p w14:paraId="032E7228" w14:textId="77777777" w:rsidR="002B345E" w:rsidRPr="002B345E" w:rsidRDefault="002B345E" w:rsidP="002B345E">
            <w:pPr>
              <w:spacing w:after="0" w:line="259" w:lineRule="auto"/>
              <w:ind w:right="167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5.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Из чисел: 48, 1, 14, 4, 40, 81, 8, 18, 84, 44, 80, 88 -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выпиши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все двузначные числа 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в порядке    возрастания.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21B1" w14:textId="77777777" w:rsidR="002B345E" w:rsidRPr="002B345E" w:rsidRDefault="002B345E" w:rsidP="002B345E">
            <w:pPr>
              <w:spacing w:after="356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что длина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ломаной  8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см. </w:t>
            </w:r>
          </w:p>
          <w:p w14:paraId="0FBF4219" w14:textId="77777777" w:rsidR="002B345E" w:rsidRPr="002B345E" w:rsidRDefault="002B345E" w:rsidP="002B345E">
            <w:pPr>
              <w:spacing w:after="0" w:line="259" w:lineRule="auto"/>
              <w:ind w:right="60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5.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Из чисел: 62, 12, 6, 66, 20, 26, 2, 21, 16, 22,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60,  6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выпиши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все двузначные числа 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в порядке   возрастания. </w:t>
            </w:r>
          </w:p>
        </w:tc>
      </w:tr>
    </w:tbl>
    <w:p w14:paraId="2EDB67E9" w14:textId="77777777" w:rsidR="002B345E" w:rsidRPr="002B345E" w:rsidRDefault="002B345E" w:rsidP="002B345E">
      <w:pPr>
        <w:spacing w:after="359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322E108A" w14:textId="77777777" w:rsidR="002B345E" w:rsidRPr="002B345E" w:rsidRDefault="002B345E" w:rsidP="00AB4AF2">
      <w:pPr>
        <w:numPr>
          <w:ilvl w:val="0"/>
          <w:numId w:val="36"/>
        </w:numPr>
        <w:spacing w:after="39" w:line="269" w:lineRule="auto"/>
        <w:ind w:right="13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четверть. </w:t>
      </w:r>
    </w:p>
    <w:tbl>
      <w:tblPr>
        <w:tblStyle w:val="TableGrid"/>
        <w:tblW w:w="9465" w:type="dxa"/>
        <w:tblInd w:w="0" w:type="dxa"/>
        <w:tblCellMar>
          <w:top w:w="1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731"/>
        <w:gridCol w:w="4734"/>
      </w:tblGrid>
      <w:tr w:rsidR="002B345E" w:rsidRPr="002B345E" w14:paraId="20A07527" w14:textId="77777777" w:rsidTr="00D12817">
        <w:trPr>
          <w:trHeight w:val="11119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4F22" w14:textId="77777777" w:rsidR="002B345E" w:rsidRPr="002B345E" w:rsidRDefault="002B345E" w:rsidP="002B345E">
            <w:pPr>
              <w:spacing w:after="36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u w:val="single" w:color="000000"/>
                <w:lang w:eastAsia="ru-RU"/>
              </w:rPr>
              <w:t>Контрольная работа №3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47118C64" w14:textId="77777777" w:rsidR="002B345E" w:rsidRPr="002B345E" w:rsidRDefault="002B345E" w:rsidP="002B345E">
            <w:pPr>
              <w:spacing w:after="30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Вариант 1 </w:t>
            </w:r>
          </w:p>
          <w:p w14:paraId="0743A549" w14:textId="77777777" w:rsidR="002B345E" w:rsidRPr="002B345E" w:rsidRDefault="002B345E" w:rsidP="002B345E">
            <w:pPr>
              <w:spacing w:after="36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49288389" w14:textId="77777777" w:rsidR="002B345E" w:rsidRPr="002B345E" w:rsidRDefault="002B345E" w:rsidP="00AB4AF2">
            <w:pPr>
              <w:numPr>
                <w:ilvl w:val="0"/>
                <w:numId w:val="40"/>
              </w:numPr>
              <w:spacing w:after="355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Реши задачу: </w:t>
            </w:r>
          </w:p>
          <w:p w14:paraId="324B0A71" w14:textId="77777777" w:rsidR="002B345E" w:rsidRPr="002B345E" w:rsidRDefault="002B345E" w:rsidP="002B345E">
            <w:pPr>
              <w:spacing w:after="49" w:line="356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На одной полке 65 книг, а на второй на 40 книг меньше, а на третьей столько книг, сколько на первой и второй вместе. </w:t>
            </w:r>
          </w:p>
          <w:p w14:paraId="03DC6B91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Сколько книг на третьей полке? </w:t>
            </w:r>
          </w:p>
          <w:p w14:paraId="3A175D56" w14:textId="77777777" w:rsidR="002B345E" w:rsidRPr="002B345E" w:rsidRDefault="002B345E" w:rsidP="002B345E">
            <w:pPr>
              <w:spacing w:after="35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2D6486E8" w14:textId="77777777" w:rsidR="002B345E" w:rsidRPr="002B345E" w:rsidRDefault="002B345E" w:rsidP="00AB4AF2">
            <w:pPr>
              <w:numPr>
                <w:ilvl w:val="0"/>
                <w:numId w:val="40"/>
              </w:numPr>
              <w:spacing w:after="316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Выполни вычисления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: </w:t>
            </w:r>
          </w:p>
          <w:p w14:paraId="049843E2" w14:textId="77777777" w:rsidR="002B345E" w:rsidRPr="002B345E" w:rsidRDefault="002B345E" w:rsidP="002B345E">
            <w:pPr>
              <w:spacing w:after="317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72 – 54 =             69 – 4 =             60 – 4 = </w:t>
            </w:r>
          </w:p>
          <w:p w14:paraId="6070E128" w14:textId="77777777" w:rsidR="002B345E" w:rsidRPr="002B345E" w:rsidRDefault="002B345E" w:rsidP="002B345E">
            <w:pPr>
              <w:spacing w:after="115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37 + 59 =            46 – 4 =             96 – (34 + </w:t>
            </w:r>
          </w:p>
          <w:p w14:paraId="657AB43D" w14:textId="77777777" w:rsidR="002B345E" w:rsidRPr="002B345E" w:rsidRDefault="002B345E" w:rsidP="002B345E">
            <w:pPr>
              <w:spacing w:after="317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21) = </w:t>
            </w:r>
          </w:p>
          <w:p w14:paraId="2F6179E7" w14:textId="77777777" w:rsidR="002B345E" w:rsidRPr="002B345E" w:rsidRDefault="002B345E" w:rsidP="002B345E">
            <w:pPr>
              <w:spacing w:after="11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90 – 84 =             32 + 45 =          34 + (28 – </w:t>
            </w:r>
          </w:p>
          <w:p w14:paraId="498E626B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15) = </w:t>
            </w:r>
          </w:p>
          <w:p w14:paraId="766271FE" w14:textId="77777777" w:rsidR="002B345E" w:rsidRPr="002B345E" w:rsidRDefault="002B345E" w:rsidP="002B345E">
            <w:pPr>
              <w:spacing w:after="38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39BC1649" w14:textId="77777777" w:rsidR="002B345E" w:rsidRPr="002B345E" w:rsidRDefault="002B345E" w:rsidP="002B345E">
            <w:pPr>
              <w:spacing w:after="295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3. Сравни и поставь знак 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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, 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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, или = </w:t>
            </w:r>
          </w:p>
          <w:p w14:paraId="7FAFAF7B" w14:textId="77777777" w:rsidR="002B345E" w:rsidRPr="002B345E" w:rsidRDefault="002B345E" w:rsidP="002B345E">
            <w:pPr>
              <w:spacing w:after="36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65 – 30 …. 80 – (40 + 12) </w:t>
            </w:r>
          </w:p>
          <w:p w14:paraId="11EBEE08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11 + 10 + 19 …. 10 + 11 + 12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758F" w14:textId="77777777" w:rsidR="002B345E" w:rsidRPr="002B345E" w:rsidRDefault="002B345E" w:rsidP="002B345E">
            <w:pPr>
              <w:spacing w:after="36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u w:val="single" w:color="000000"/>
                <w:lang w:eastAsia="ru-RU"/>
              </w:rPr>
              <w:t>Контрольная работа №3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5605C1D2" w14:textId="77777777" w:rsidR="002B345E" w:rsidRPr="002B345E" w:rsidRDefault="002B345E" w:rsidP="002B345E">
            <w:pPr>
              <w:spacing w:after="30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Вариант 2 </w:t>
            </w:r>
          </w:p>
          <w:p w14:paraId="35E96B15" w14:textId="77777777" w:rsidR="002B345E" w:rsidRPr="002B345E" w:rsidRDefault="002B345E" w:rsidP="002B345E">
            <w:pPr>
              <w:spacing w:after="36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56BDDDA5" w14:textId="77777777" w:rsidR="002B345E" w:rsidRPr="002B345E" w:rsidRDefault="002B345E" w:rsidP="00AB4AF2">
            <w:pPr>
              <w:numPr>
                <w:ilvl w:val="0"/>
                <w:numId w:val="41"/>
              </w:numPr>
              <w:spacing w:after="355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Реши задачу: </w:t>
            </w:r>
          </w:p>
          <w:p w14:paraId="4CECD4B0" w14:textId="77777777" w:rsidR="002B345E" w:rsidRPr="002B345E" w:rsidRDefault="002B345E" w:rsidP="002B345E">
            <w:pPr>
              <w:spacing w:after="234" w:line="367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В первой книге 70 страниц, во второй на 55 страниц меньше, чем в первой, а в третьей столько, сколько в первой и во второй книгах вместе. Сколько страниц в третьей книге? </w:t>
            </w:r>
          </w:p>
          <w:p w14:paraId="34A8444C" w14:textId="77777777" w:rsidR="002B345E" w:rsidRPr="002B345E" w:rsidRDefault="002B345E" w:rsidP="00AB4AF2">
            <w:pPr>
              <w:numPr>
                <w:ilvl w:val="0"/>
                <w:numId w:val="41"/>
              </w:numPr>
              <w:spacing w:after="317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Выполни вычисления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: </w:t>
            </w:r>
          </w:p>
          <w:p w14:paraId="3650E1B7" w14:textId="77777777" w:rsidR="002B345E" w:rsidRPr="002B345E" w:rsidRDefault="002B345E" w:rsidP="002B345E">
            <w:pPr>
              <w:spacing w:after="315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57 – 43 =            23 + 56 =             50 – 4 = </w:t>
            </w:r>
          </w:p>
          <w:p w14:paraId="57EFF59B" w14:textId="77777777" w:rsidR="002B345E" w:rsidRPr="002B345E" w:rsidRDefault="002B345E" w:rsidP="002B345E">
            <w:pPr>
              <w:spacing w:after="11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48 + 39 =            44 + 30 =             98 – (43 + </w:t>
            </w:r>
          </w:p>
          <w:p w14:paraId="2BAE2A21" w14:textId="77777777" w:rsidR="002B345E" w:rsidRPr="002B345E" w:rsidRDefault="002B345E" w:rsidP="002B345E">
            <w:pPr>
              <w:spacing w:after="316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21) = </w:t>
            </w:r>
          </w:p>
          <w:p w14:paraId="53930044" w14:textId="77777777" w:rsidR="002B345E" w:rsidRPr="002B345E" w:rsidRDefault="002B345E" w:rsidP="002B345E">
            <w:pPr>
              <w:spacing w:after="116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90 – 8 =              59 - 36 =              89 - </w:t>
            </w:r>
          </w:p>
          <w:p w14:paraId="497E0718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(29+31) = </w:t>
            </w:r>
          </w:p>
          <w:p w14:paraId="02E30E1F" w14:textId="77777777" w:rsidR="002B345E" w:rsidRPr="002B345E" w:rsidRDefault="002B345E" w:rsidP="002B345E">
            <w:pPr>
              <w:spacing w:after="38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5BA16C0A" w14:textId="77777777" w:rsidR="002B345E" w:rsidRPr="002B345E" w:rsidRDefault="002B345E" w:rsidP="002B345E">
            <w:pPr>
              <w:spacing w:after="305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3. Сравни и поставь знак 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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, </w:t>
            </w:r>
            <w:r w:rsidRPr="002B345E">
              <w:rPr>
                <w:rFonts w:ascii="Segoe UI Symbol" w:eastAsia="Segoe UI Symbol" w:hAnsi="Segoe UI Symbol" w:cs="Segoe UI Symbol"/>
                <w:color w:val="000000"/>
                <w:sz w:val="24"/>
                <w:lang w:eastAsia="ru-RU"/>
              </w:rPr>
              <w:t>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, или = </w:t>
            </w:r>
          </w:p>
          <w:p w14:paraId="5ABA9EFD" w14:textId="77777777" w:rsidR="002B345E" w:rsidRPr="002B345E" w:rsidRDefault="002B345E" w:rsidP="002B345E">
            <w:pPr>
              <w:spacing w:after="36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60 – (30 + 7) …. 58 - 40 </w:t>
            </w:r>
          </w:p>
          <w:p w14:paraId="44723B35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20 + 16 + 12 …. 16 + 20 + 13 </w:t>
            </w:r>
          </w:p>
          <w:p w14:paraId="6D563E49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B345E" w:rsidRPr="002B345E" w14:paraId="18068623" w14:textId="77777777" w:rsidTr="00D12817">
        <w:trPr>
          <w:trHeight w:val="411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0BBF" w14:textId="77777777" w:rsidR="002B345E" w:rsidRPr="002B345E" w:rsidRDefault="002B345E" w:rsidP="002B345E">
            <w:pPr>
              <w:spacing w:after="35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 xml:space="preserve"> </w:t>
            </w:r>
          </w:p>
          <w:p w14:paraId="10BE692B" w14:textId="77777777" w:rsidR="002B345E" w:rsidRPr="002B345E" w:rsidRDefault="002B345E" w:rsidP="00AB4AF2">
            <w:pPr>
              <w:numPr>
                <w:ilvl w:val="0"/>
                <w:numId w:val="42"/>
              </w:numPr>
              <w:spacing w:after="152" w:line="39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Начерти такой отрезок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чтобы его длина была больше 6 см, но меньше 9 см. </w:t>
            </w:r>
          </w:p>
          <w:p w14:paraId="73D554BC" w14:textId="77777777" w:rsidR="002B345E" w:rsidRPr="002B345E" w:rsidRDefault="002B345E" w:rsidP="002B345E">
            <w:pPr>
              <w:spacing w:after="36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5A20A063" w14:textId="77777777" w:rsidR="002B345E" w:rsidRPr="002B345E" w:rsidRDefault="002B345E" w:rsidP="00AB4AF2">
            <w:pPr>
              <w:numPr>
                <w:ilvl w:val="0"/>
                <w:numId w:val="42"/>
              </w:numPr>
              <w:spacing w:after="312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Вставь пропущенные числа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: </w:t>
            </w:r>
          </w:p>
          <w:p w14:paraId="30B5EBFA" w14:textId="77777777" w:rsidR="002B345E" w:rsidRPr="002B345E" w:rsidRDefault="002B345E" w:rsidP="002B345E">
            <w:pPr>
              <w:spacing w:after="316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24 + (* - 86) = 24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(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* - 6) + 6 = 90 </w:t>
            </w:r>
          </w:p>
          <w:p w14:paraId="4E2AB2E1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* + (8 – 8) = 9      30 + 44 - * + 30 = 60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5281" w14:textId="77777777" w:rsidR="002B345E" w:rsidRPr="002B345E" w:rsidRDefault="002B345E" w:rsidP="00AB4AF2">
            <w:pPr>
              <w:numPr>
                <w:ilvl w:val="0"/>
                <w:numId w:val="43"/>
              </w:numPr>
              <w:spacing w:after="154" w:line="397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Начерти такой отрезок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чтобы его длина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была  меньше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9 см , но больше 3 см. </w:t>
            </w:r>
          </w:p>
          <w:p w14:paraId="1AF306DE" w14:textId="77777777" w:rsidR="002B345E" w:rsidRPr="002B345E" w:rsidRDefault="002B345E" w:rsidP="002B345E">
            <w:pPr>
              <w:spacing w:after="36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785B2A9E" w14:textId="77777777" w:rsidR="002B345E" w:rsidRPr="002B345E" w:rsidRDefault="002B345E" w:rsidP="00AB4AF2">
            <w:pPr>
              <w:numPr>
                <w:ilvl w:val="0"/>
                <w:numId w:val="43"/>
              </w:num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>Вставь пропущенные числа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: </w:t>
            </w:r>
          </w:p>
          <w:p w14:paraId="5C7EE389" w14:textId="77777777" w:rsidR="002B345E" w:rsidRPr="002B345E" w:rsidRDefault="002B345E" w:rsidP="002B345E">
            <w:pPr>
              <w:spacing w:after="31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63 + (* - 72) = 63 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(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* - 5) + 5 = 70 </w:t>
            </w:r>
          </w:p>
          <w:p w14:paraId="0AEBED98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* + (9 – 9) =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15  40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+ 22 - * + 40 = 80 </w:t>
            </w:r>
          </w:p>
        </w:tc>
      </w:tr>
    </w:tbl>
    <w:p w14:paraId="4D549CBE" w14:textId="77777777" w:rsidR="002B345E" w:rsidRPr="002B345E" w:rsidRDefault="002B345E" w:rsidP="002B345E">
      <w:pPr>
        <w:spacing w:after="359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420E0F6C" w14:textId="77777777" w:rsidR="002B345E" w:rsidRPr="002B345E" w:rsidRDefault="002B345E" w:rsidP="00AB4AF2">
      <w:pPr>
        <w:numPr>
          <w:ilvl w:val="0"/>
          <w:numId w:val="36"/>
        </w:numPr>
        <w:spacing w:after="39" w:line="269" w:lineRule="auto"/>
        <w:ind w:right="13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четверть. </w:t>
      </w:r>
    </w:p>
    <w:tbl>
      <w:tblPr>
        <w:tblStyle w:val="TableGrid"/>
        <w:tblW w:w="9465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1"/>
        <w:gridCol w:w="4734"/>
      </w:tblGrid>
      <w:tr w:rsidR="002B345E" w:rsidRPr="002B345E" w14:paraId="37D2B2F3" w14:textId="77777777" w:rsidTr="00D12817">
        <w:trPr>
          <w:trHeight w:val="8821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7961" w14:textId="77777777" w:rsidR="002B345E" w:rsidRPr="002B345E" w:rsidRDefault="002B345E" w:rsidP="002B345E">
            <w:pPr>
              <w:spacing w:after="35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u w:val="single" w:color="000000"/>
                <w:lang w:eastAsia="ru-RU"/>
              </w:rPr>
              <w:t>Контрольная работа № 4.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14:paraId="32A73B3B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Вариант 1 </w:t>
            </w:r>
          </w:p>
          <w:p w14:paraId="54981ABA" w14:textId="77777777" w:rsidR="002B345E" w:rsidRPr="002B345E" w:rsidRDefault="002B345E" w:rsidP="002B345E">
            <w:pPr>
              <w:spacing w:after="36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6A4638AB" w14:textId="77777777" w:rsidR="002B345E" w:rsidRPr="002B345E" w:rsidRDefault="002B345E" w:rsidP="00AB4AF2">
            <w:pPr>
              <w:numPr>
                <w:ilvl w:val="0"/>
                <w:numId w:val="44"/>
              </w:numPr>
              <w:spacing w:after="352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Сделай к задаче рисунок и реши её. </w:t>
            </w:r>
          </w:p>
          <w:p w14:paraId="22F8F5EE" w14:textId="77777777" w:rsidR="002B345E" w:rsidRPr="002B345E" w:rsidRDefault="002B345E" w:rsidP="002B345E">
            <w:pPr>
              <w:spacing w:after="185" w:line="371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  В детский сад купили 15 рыбок и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поместили  в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3 аквариума поровну. Сколько рыбок поместили в каждый аквариум? </w:t>
            </w:r>
          </w:p>
          <w:p w14:paraId="43FF5DF6" w14:textId="77777777" w:rsidR="002B345E" w:rsidRPr="002B345E" w:rsidRDefault="002B345E" w:rsidP="002B345E">
            <w:pPr>
              <w:spacing w:after="36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36C4908B" w14:textId="77777777" w:rsidR="002B345E" w:rsidRPr="002B345E" w:rsidRDefault="002B345E" w:rsidP="00AB4AF2">
            <w:pPr>
              <w:numPr>
                <w:ilvl w:val="0"/>
                <w:numId w:val="44"/>
              </w:numPr>
              <w:spacing w:after="356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Реши примеры: </w:t>
            </w:r>
          </w:p>
          <w:p w14:paraId="2DE9E6BC" w14:textId="77777777" w:rsidR="002B345E" w:rsidRPr="002B345E" w:rsidRDefault="002B345E" w:rsidP="002B345E">
            <w:pPr>
              <w:spacing w:after="36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7 ∙ 2 =             9 ∙ 3 =       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27 :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3 = </w:t>
            </w:r>
          </w:p>
          <w:p w14:paraId="014583A8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 ∙ 6 =             2 ∙ 8 =       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16 :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2 = </w:t>
            </w:r>
          </w:p>
          <w:p w14:paraId="62D870D6" w14:textId="77777777" w:rsidR="002B345E" w:rsidRPr="002B345E" w:rsidRDefault="002B345E" w:rsidP="002B345E">
            <w:pPr>
              <w:spacing w:after="36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246DB369" w14:textId="77777777" w:rsidR="002B345E" w:rsidRPr="002B345E" w:rsidRDefault="002B345E" w:rsidP="002B345E">
            <w:pPr>
              <w:spacing w:after="35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3. Реши уравнения: </w:t>
            </w:r>
          </w:p>
          <w:p w14:paraId="1F889724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6 ∙ х = 12                  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х :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3 = 8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0B4E" w14:textId="77777777" w:rsidR="002B345E" w:rsidRPr="002B345E" w:rsidRDefault="002B345E" w:rsidP="002B345E">
            <w:pPr>
              <w:spacing w:after="35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u w:val="single" w:color="000000"/>
                <w:lang w:eastAsia="ru-RU"/>
              </w:rPr>
              <w:t>Контрольная работа № 4</w:t>
            </w: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. </w:t>
            </w:r>
          </w:p>
          <w:p w14:paraId="668D9742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Вариант 2 </w:t>
            </w:r>
          </w:p>
          <w:p w14:paraId="60F0BCB4" w14:textId="77777777" w:rsidR="002B345E" w:rsidRPr="002B345E" w:rsidRDefault="002B345E" w:rsidP="002B345E">
            <w:pPr>
              <w:spacing w:after="367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0E843DA7" w14:textId="77777777" w:rsidR="002B345E" w:rsidRPr="002B345E" w:rsidRDefault="002B345E" w:rsidP="00AB4AF2">
            <w:pPr>
              <w:numPr>
                <w:ilvl w:val="0"/>
                <w:numId w:val="45"/>
              </w:numPr>
              <w:spacing w:after="35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Сделай к задаче рисунок и реши её. </w:t>
            </w:r>
          </w:p>
          <w:p w14:paraId="023DF79A" w14:textId="77777777" w:rsidR="002B345E" w:rsidRPr="002B345E" w:rsidRDefault="002B345E" w:rsidP="002B345E">
            <w:pPr>
              <w:spacing w:after="177" w:line="377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  Бабушка испекла 12 пирожков и разложила на 3 тарелки. По сколько пирожков было на тарелке? </w:t>
            </w:r>
          </w:p>
          <w:p w14:paraId="1E5090CF" w14:textId="77777777" w:rsidR="002B345E" w:rsidRPr="002B345E" w:rsidRDefault="002B345E" w:rsidP="002B345E">
            <w:pPr>
              <w:spacing w:after="36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13D02215" w14:textId="77777777" w:rsidR="002B345E" w:rsidRPr="002B345E" w:rsidRDefault="002B345E" w:rsidP="00AB4AF2">
            <w:pPr>
              <w:numPr>
                <w:ilvl w:val="0"/>
                <w:numId w:val="45"/>
              </w:numPr>
              <w:spacing w:after="356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Реши примеры: </w:t>
            </w:r>
          </w:p>
          <w:p w14:paraId="32B831AF" w14:textId="77777777" w:rsidR="002B345E" w:rsidRPr="002B345E" w:rsidRDefault="002B345E" w:rsidP="002B345E">
            <w:pPr>
              <w:spacing w:after="36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 ∙ 8 =             7 ∙ 3 =       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21 :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3 = </w:t>
            </w:r>
          </w:p>
          <w:p w14:paraId="5F56C6F0" w14:textId="77777777" w:rsidR="002B345E" w:rsidRPr="002B345E" w:rsidRDefault="002B345E" w:rsidP="002B345E">
            <w:pPr>
              <w:spacing w:after="312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9 ∙ 2 =             2 ∙ 6 =       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12 :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2 = </w:t>
            </w:r>
          </w:p>
          <w:p w14:paraId="1F1AC027" w14:textId="77777777" w:rsidR="002B345E" w:rsidRPr="002B345E" w:rsidRDefault="002B345E" w:rsidP="002B345E">
            <w:pPr>
              <w:spacing w:after="369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604A5F46" w14:textId="77777777" w:rsidR="002B345E" w:rsidRPr="002B345E" w:rsidRDefault="002B345E" w:rsidP="002B345E">
            <w:pPr>
              <w:spacing w:after="356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3. Реши уравнения: </w:t>
            </w:r>
          </w:p>
          <w:p w14:paraId="2035E8BB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9 ∙ х = 18                   </w:t>
            </w: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х :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4 = 3 </w:t>
            </w:r>
          </w:p>
          <w:p w14:paraId="4F2E21C7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B345E" w:rsidRPr="002B345E" w14:paraId="660C0396" w14:textId="77777777" w:rsidTr="00D12817">
        <w:trPr>
          <w:trHeight w:val="452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DE15" w14:textId="77777777" w:rsidR="002B345E" w:rsidRPr="002B345E" w:rsidRDefault="002B345E" w:rsidP="002B345E">
            <w:pPr>
              <w:spacing w:after="36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 xml:space="preserve"> </w:t>
            </w:r>
          </w:p>
          <w:p w14:paraId="797FA23E" w14:textId="77777777" w:rsidR="002B345E" w:rsidRPr="002B345E" w:rsidRDefault="002B345E" w:rsidP="002B345E">
            <w:pPr>
              <w:spacing w:after="315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4. Вычисли значения выражений. </w:t>
            </w:r>
          </w:p>
          <w:p w14:paraId="308023D4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84 – (34 – 5) =       40 – 18 + 5 = </w:t>
            </w:r>
          </w:p>
          <w:p w14:paraId="3EEB46DF" w14:textId="77777777" w:rsidR="002B345E" w:rsidRPr="002B345E" w:rsidRDefault="002B345E" w:rsidP="002B345E">
            <w:pPr>
              <w:spacing w:after="36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630A9E18" w14:textId="77777777" w:rsidR="002B345E" w:rsidRPr="002B345E" w:rsidRDefault="002B345E" w:rsidP="002B345E">
            <w:pPr>
              <w:spacing w:line="395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5. Начерти прямоугольник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у которого ширина  </w:t>
            </w:r>
          </w:p>
          <w:p w14:paraId="295FEAB1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       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2 см, а длина на 3 см больше. </w:t>
            </w: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Найди периметр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этого прямоугольника.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5853" w14:textId="77777777" w:rsidR="002B345E" w:rsidRPr="002B345E" w:rsidRDefault="002B345E" w:rsidP="002B345E">
            <w:pPr>
              <w:spacing w:after="313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4. Вычисли значения выражений. </w:t>
            </w:r>
          </w:p>
          <w:p w14:paraId="313841B1" w14:textId="77777777" w:rsidR="002B345E" w:rsidRPr="002B345E" w:rsidRDefault="002B345E" w:rsidP="002B345E">
            <w:pPr>
              <w:spacing w:after="314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93 – (78 – 9) =        50 – 26 + 3 = </w:t>
            </w:r>
          </w:p>
          <w:p w14:paraId="563CFF76" w14:textId="77777777" w:rsidR="002B345E" w:rsidRPr="002B345E" w:rsidRDefault="002B345E" w:rsidP="002B345E">
            <w:pPr>
              <w:spacing w:after="361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14:paraId="7D213BBD" w14:textId="77777777" w:rsidR="002B345E" w:rsidRPr="002B345E" w:rsidRDefault="002B345E" w:rsidP="002B345E">
            <w:pPr>
              <w:spacing w:after="195" w:line="396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5. Начерти прямоугольник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у которого ширина </w:t>
            </w:r>
          </w:p>
          <w:p w14:paraId="7EFDB4BF" w14:textId="77777777" w:rsidR="002B345E" w:rsidRPr="002B345E" w:rsidRDefault="002B345E" w:rsidP="002B345E">
            <w:pPr>
              <w:spacing w:after="0" w:line="259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 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  6 см, а длина на 3 см меньше. </w:t>
            </w:r>
            <w:proofErr w:type="gramStart"/>
            <w:r w:rsidRPr="002B345E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Найди  периметр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     этого прямоугольника. </w:t>
            </w:r>
          </w:p>
        </w:tc>
      </w:tr>
    </w:tbl>
    <w:p w14:paraId="75F28999" w14:textId="77777777" w:rsidR="002B345E" w:rsidRPr="002B345E" w:rsidRDefault="002B345E" w:rsidP="002B345E">
      <w:pPr>
        <w:spacing w:after="36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7495B94D" w14:textId="77777777" w:rsidR="002B345E" w:rsidRPr="002B345E" w:rsidRDefault="002B345E" w:rsidP="002B345E">
      <w:pPr>
        <w:spacing w:after="359" w:line="259" w:lineRule="auto"/>
        <w:ind w:left="-5" w:right="2" w:hanging="10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bCs/>
          <w:i/>
          <w:color w:val="000000"/>
          <w:sz w:val="24"/>
          <w:lang w:eastAsia="ru-RU"/>
        </w:rPr>
        <w:t xml:space="preserve">Критерии оценки </w:t>
      </w:r>
    </w:p>
    <w:p w14:paraId="2EF2AF97" w14:textId="77777777" w:rsidR="002B345E" w:rsidRPr="002B345E" w:rsidRDefault="002B345E" w:rsidP="002B345E">
      <w:pPr>
        <w:spacing w:after="157" w:line="259" w:lineRule="auto"/>
        <w:ind w:left="-5" w:right="2" w:hanging="10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bCs/>
          <w:i/>
          <w:color w:val="000000"/>
          <w:sz w:val="24"/>
          <w:lang w:eastAsia="ru-RU"/>
        </w:rPr>
        <w:t xml:space="preserve">Контрольная работа.  </w:t>
      </w:r>
    </w:p>
    <w:p w14:paraId="2F470DFF" w14:textId="77777777" w:rsidR="002B345E" w:rsidRPr="002B345E" w:rsidRDefault="002B345E" w:rsidP="002B345E">
      <w:pPr>
        <w:spacing w:after="0" w:line="395" w:lineRule="auto"/>
        <w:ind w:left="-5" w:right="7513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u w:val="single" w:color="000000"/>
          <w:lang w:eastAsia="ru-RU"/>
        </w:rPr>
        <w:t>Примеры.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 «5» – без ошибок;  </w:t>
      </w:r>
    </w:p>
    <w:p w14:paraId="53F0B6D1" w14:textId="77777777" w:rsidR="002B345E" w:rsidRPr="002B345E" w:rsidRDefault="002B345E" w:rsidP="002B345E">
      <w:pPr>
        <w:spacing w:after="143" w:line="269" w:lineRule="auto"/>
        <w:ind w:left="-5" w:right="13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«4» – 1 – 2 ошибки;  </w:t>
      </w:r>
    </w:p>
    <w:p w14:paraId="54A25F31" w14:textId="77777777" w:rsidR="002B345E" w:rsidRPr="002B345E" w:rsidRDefault="002B345E" w:rsidP="002B345E">
      <w:pPr>
        <w:spacing w:after="150" w:line="269" w:lineRule="auto"/>
        <w:ind w:left="-5" w:right="13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«3» – 2 – 3 ошибки;  </w:t>
      </w:r>
    </w:p>
    <w:p w14:paraId="742AD0E3" w14:textId="77777777" w:rsidR="002B345E" w:rsidRPr="002B345E" w:rsidRDefault="002B345E" w:rsidP="002B345E">
      <w:pPr>
        <w:spacing w:after="347" w:line="269" w:lineRule="auto"/>
        <w:ind w:left="-5" w:right="13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«2» – 4 и более ошибок.  </w:t>
      </w:r>
    </w:p>
    <w:p w14:paraId="299C787F" w14:textId="77777777" w:rsidR="002B345E" w:rsidRPr="002B345E" w:rsidRDefault="002B345E" w:rsidP="002B345E">
      <w:pPr>
        <w:spacing w:after="358" w:line="259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u w:val="single" w:color="000000"/>
          <w:lang w:eastAsia="ru-RU"/>
        </w:rPr>
        <w:t>Задачи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. </w:t>
      </w:r>
    </w:p>
    <w:p w14:paraId="72C7667E" w14:textId="77777777" w:rsidR="002B345E" w:rsidRPr="002B345E" w:rsidRDefault="002B345E" w:rsidP="002B345E">
      <w:pPr>
        <w:spacing w:after="347" w:line="269" w:lineRule="auto"/>
        <w:ind w:left="-5" w:right="13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«5» – без ошибок;  </w:t>
      </w:r>
    </w:p>
    <w:p w14:paraId="66B3DF1D" w14:textId="77777777" w:rsidR="002B345E" w:rsidRPr="002B345E" w:rsidRDefault="002B345E" w:rsidP="002B345E">
      <w:pPr>
        <w:spacing w:after="347" w:line="269" w:lineRule="auto"/>
        <w:ind w:left="-5" w:right="13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«4» – 1 – 2 негрубые ошибки;  </w:t>
      </w:r>
    </w:p>
    <w:p w14:paraId="1D8358BE" w14:textId="77777777" w:rsidR="002B345E" w:rsidRPr="002B345E" w:rsidRDefault="002B345E" w:rsidP="002B345E">
      <w:pPr>
        <w:spacing w:after="0" w:line="570" w:lineRule="auto"/>
        <w:ind w:left="-5" w:right="2738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«3» – 2 – 3 ошибки (более половины работы сделано верно); «2» – 4 и более ошибок. </w:t>
      </w:r>
    </w:p>
    <w:p w14:paraId="52F03881" w14:textId="77777777" w:rsidR="002B345E" w:rsidRPr="002B345E" w:rsidRDefault="002B345E" w:rsidP="002B345E">
      <w:pPr>
        <w:spacing w:after="155" w:line="259" w:lineRule="auto"/>
        <w:ind w:left="-5" w:right="2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Комбинированная.  </w:t>
      </w:r>
    </w:p>
    <w:p w14:paraId="64B491A4" w14:textId="77777777" w:rsidR="002B345E" w:rsidRPr="002B345E" w:rsidRDefault="002B345E" w:rsidP="002B345E">
      <w:pPr>
        <w:spacing w:after="147" w:line="269" w:lineRule="auto"/>
        <w:ind w:left="-5" w:right="13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«5» – нет ошибок;  </w:t>
      </w:r>
    </w:p>
    <w:p w14:paraId="7E44262D" w14:textId="77777777" w:rsidR="002B345E" w:rsidRPr="002B345E" w:rsidRDefault="002B345E" w:rsidP="002B345E">
      <w:pPr>
        <w:spacing w:after="147" w:line="269" w:lineRule="auto"/>
        <w:ind w:left="-5" w:right="13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«4» – 1 – 2 ошибки, но не в задаче;  </w:t>
      </w:r>
    </w:p>
    <w:p w14:paraId="1779983E" w14:textId="77777777" w:rsidR="002B345E" w:rsidRPr="002B345E" w:rsidRDefault="002B345E" w:rsidP="002B345E">
      <w:pPr>
        <w:spacing w:after="0" w:line="398" w:lineRule="auto"/>
        <w:ind w:left="-5" w:right="1271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«3» – 2 – 3 ошибки, 3 – 4 негрубые ошибки, но ход решения задачи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верен;  «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2» – не решена задача или более 4 грубых ошибок.  </w:t>
      </w:r>
    </w:p>
    <w:p w14:paraId="2ED23ACC" w14:textId="77777777" w:rsidR="002B345E" w:rsidRPr="002B345E" w:rsidRDefault="002B345E" w:rsidP="002B345E">
      <w:pPr>
        <w:spacing w:after="162" w:line="399" w:lineRule="auto"/>
        <w:ind w:left="-5" w:right="13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i/>
          <w:color w:val="000000"/>
          <w:sz w:val="24"/>
          <w:lang w:eastAsia="ru-RU"/>
        </w:rPr>
        <w:lastRenderedPageBreak/>
        <w:t>Грубые ошибки: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 </w:t>
      </w:r>
    </w:p>
    <w:p w14:paraId="52266765" w14:textId="77777777" w:rsidR="002B345E" w:rsidRPr="002B345E" w:rsidRDefault="002B345E" w:rsidP="002B345E">
      <w:pPr>
        <w:spacing w:after="224" w:line="378" w:lineRule="auto"/>
        <w:ind w:left="-5" w:right="13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i/>
          <w:color w:val="000000"/>
          <w:sz w:val="24"/>
          <w:lang w:eastAsia="ru-RU"/>
        </w:rPr>
        <w:t>Негрубые ошибки: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</w:t>
      </w:r>
    </w:p>
    <w:p w14:paraId="26596BE1" w14:textId="77777777" w:rsidR="002B345E" w:rsidRPr="002B345E" w:rsidRDefault="002B345E" w:rsidP="002B345E">
      <w:pPr>
        <w:spacing w:after="304" w:line="269" w:lineRule="auto"/>
        <w:ind w:left="-5" w:right="13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За грамматические ошибки, допущенные в работе по математике, оценка не снижается. </w:t>
      </w:r>
    </w:p>
    <w:p w14:paraId="1470C861" w14:textId="21D18D11" w:rsidR="00241E6D" w:rsidRDefault="00241E6D" w:rsidP="002B345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23CEB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Демоверсия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итоговой контрольной работы в 3</w:t>
      </w:r>
      <w:r w:rsidRPr="00623CE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классе.</w:t>
      </w:r>
    </w:p>
    <w:p w14:paraId="2CA9C24D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Контрольная работа №1 по теме: «Повторение в начале года». </w:t>
      </w:r>
    </w:p>
    <w:p w14:paraId="078FD43A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>1 вариант.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33CD56CA" w14:textId="77777777" w:rsidR="002B345E" w:rsidRPr="002B345E" w:rsidRDefault="002B345E" w:rsidP="002B345E">
      <w:pPr>
        <w:spacing w:after="112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Реши примеры столбиком и сделай проверку. </w:t>
      </w:r>
    </w:p>
    <w:p w14:paraId="6787532E" w14:textId="77777777" w:rsidR="002B345E" w:rsidRPr="002B345E" w:rsidRDefault="002B345E" w:rsidP="002B345E">
      <w:pPr>
        <w:spacing w:after="115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25+48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=  62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-35=  70-21= </w:t>
      </w:r>
    </w:p>
    <w:p w14:paraId="4D8EF6B5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100-37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=  54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+16=   </w:t>
      </w:r>
    </w:p>
    <w:p w14:paraId="009B6648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 Задача. </w:t>
      </w:r>
    </w:p>
    <w:p w14:paraId="64AF9A8A" w14:textId="77777777" w:rsidR="002B345E" w:rsidRPr="002B345E" w:rsidRDefault="002B345E" w:rsidP="002B345E">
      <w:pPr>
        <w:spacing w:after="4" w:line="395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Собрали 15 кг ягод клубники и 12 кг ягод черники. Продали 8 кг ягод. Сколько кг ягод осталось? </w:t>
      </w:r>
    </w:p>
    <w:p w14:paraId="3FC89DCA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3. Реши уравнения. </w:t>
      </w:r>
    </w:p>
    <w:p w14:paraId="0E5A24C7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Х – 21=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63  18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+ а =24  35 – с = 17 </w:t>
      </w:r>
    </w:p>
    <w:p w14:paraId="3341AA54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4.Начерти прямоугольник со сторонами 6 см и 4 см. Найди его периметр. </w:t>
      </w:r>
    </w:p>
    <w:p w14:paraId="79302FA7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5.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Вырази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. </w:t>
      </w:r>
    </w:p>
    <w:p w14:paraId="48A12363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17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=  …</w:t>
      </w:r>
      <w:proofErr w:type="spellStart"/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дес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. …ед. </w:t>
      </w:r>
    </w:p>
    <w:p w14:paraId="68D76168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4 дес.2 ед.= … </w:t>
      </w:r>
    </w:p>
    <w:p w14:paraId="29C0C7D2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3 см=…мм </w:t>
      </w:r>
    </w:p>
    <w:p w14:paraId="22F9363F" w14:textId="77777777" w:rsidR="002B345E" w:rsidRDefault="002B345E" w:rsidP="002B345E">
      <w:pPr>
        <w:spacing w:after="0" w:line="396" w:lineRule="auto"/>
        <w:ind w:left="24" w:right="7801" w:hanging="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2 см 1 мм=…мм </w:t>
      </w: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2 </w:t>
      </w:r>
    </w:p>
    <w:p w14:paraId="63BE927D" w14:textId="555B19CA" w:rsidR="002B345E" w:rsidRPr="002B345E" w:rsidRDefault="002B345E" w:rsidP="002B345E">
      <w:pPr>
        <w:spacing w:after="0" w:line="396" w:lineRule="auto"/>
        <w:ind w:left="24" w:right="780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en-US" w:eastAsia="ru-RU"/>
        </w:rPr>
        <w:t>II</w:t>
      </w: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вариант. </w:t>
      </w:r>
    </w:p>
    <w:p w14:paraId="21069F07" w14:textId="77777777" w:rsidR="002B345E" w:rsidRPr="002B345E" w:rsidRDefault="002B345E" w:rsidP="002B345E">
      <w:pPr>
        <w:spacing w:after="112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1. Реши примеры столбиком и сделай проверку. </w:t>
      </w:r>
    </w:p>
    <w:p w14:paraId="160F8C50" w14:textId="77777777" w:rsidR="002B345E" w:rsidRPr="002B345E" w:rsidRDefault="002B345E" w:rsidP="002B345E">
      <w:pPr>
        <w:spacing w:after="115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34+28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=  13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+67=  82-26= </w:t>
      </w:r>
    </w:p>
    <w:p w14:paraId="6D869873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90-47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=  100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-59=   </w:t>
      </w:r>
    </w:p>
    <w:p w14:paraId="5F93673E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 Задача. </w:t>
      </w:r>
    </w:p>
    <w:p w14:paraId="34EC8BEB" w14:textId="77777777" w:rsidR="002B345E" w:rsidRPr="002B345E" w:rsidRDefault="002B345E" w:rsidP="002B345E">
      <w:pPr>
        <w:spacing w:after="3" w:line="396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одном бидоне 45 кг меда, а в другом 18 кг меда. Продали 30 кг меда. Сколько кг меда осталось продать? </w:t>
      </w:r>
    </w:p>
    <w:p w14:paraId="71C07A67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3. Реши уравнения. </w:t>
      </w:r>
    </w:p>
    <w:p w14:paraId="0024BEED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у – 34=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20  13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+ с=64  57 – х=11 </w:t>
      </w:r>
    </w:p>
    <w:p w14:paraId="1CBD472B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4.Начерти прямоугольник со сторонами 7 см и 3 см. Найди его периметр. </w:t>
      </w:r>
    </w:p>
    <w:p w14:paraId="245FF186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5.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Вырази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. </w:t>
      </w:r>
    </w:p>
    <w:p w14:paraId="0FC16CB0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21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=  …</w:t>
      </w:r>
      <w:proofErr w:type="spellStart"/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дес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. …ед. </w:t>
      </w:r>
    </w:p>
    <w:p w14:paraId="0A734899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7 дес.5 ед.= … </w:t>
      </w:r>
    </w:p>
    <w:p w14:paraId="03B4D2F4" w14:textId="77777777" w:rsidR="002B345E" w:rsidRPr="002B345E" w:rsidRDefault="002B345E" w:rsidP="00AB4AF2">
      <w:pPr>
        <w:numPr>
          <w:ilvl w:val="0"/>
          <w:numId w:val="46"/>
        </w:numPr>
        <w:spacing w:after="158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см=…мм </w:t>
      </w:r>
    </w:p>
    <w:p w14:paraId="4B0D850D" w14:textId="77777777" w:rsidR="002B345E" w:rsidRPr="002B345E" w:rsidRDefault="002B345E" w:rsidP="00AB4AF2">
      <w:pPr>
        <w:numPr>
          <w:ilvl w:val="0"/>
          <w:numId w:val="46"/>
        </w:numPr>
        <w:spacing w:after="120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см 3 мм=…мм </w:t>
      </w:r>
    </w:p>
    <w:p w14:paraId="447F3BA9" w14:textId="4DA2DCE3" w:rsidR="002B345E" w:rsidRPr="002B345E" w:rsidRDefault="002B345E" w:rsidP="002B345E">
      <w:pPr>
        <w:spacing w:after="163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Контрольная работа №2 за 1 четверть. </w:t>
      </w:r>
    </w:p>
    <w:p w14:paraId="602089A6" w14:textId="77777777" w:rsidR="002B345E" w:rsidRPr="002B345E" w:rsidRDefault="002B345E" w:rsidP="002B345E">
      <w:pPr>
        <w:spacing w:after="97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I вариант </w:t>
      </w:r>
    </w:p>
    <w:p w14:paraId="5B4D9B8A" w14:textId="77777777" w:rsidR="002B345E" w:rsidRPr="002B345E" w:rsidRDefault="002B345E" w:rsidP="00AB4AF2">
      <w:pPr>
        <w:numPr>
          <w:ilvl w:val="0"/>
          <w:numId w:val="47"/>
        </w:numPr>
        <w:spacing w:after="0" w:line="398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Мама купила 3 пакета картофеля по 5 кг в каждом. Сколько килограммов картофеля купила мама? </w:t>
      </w:r>
    </w:p>
    <w:p w14:paraId="4B54EF19" w14:textId="77777777" w:rsidR="002B345E" w:rsidRPr="002B345E" w:rsidRDefault="002B345E" w:rsidP="00AB4AF2">
      <w:pPr>
        <w:numPr>
          <w:ilvl w:val="0"/>
          <w:numId w:val="47"/>
        </w:numPr>
        <w:spacing w:after="158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3 мальчика разделили поровну между собой 18 орехов. Сколько орехов получил каждый? </w:t>
      </w:r>
    </w:p>
    <w:p w14:paraId="1465767D" w14:textId="77777777" w:rsidR="002B345E" w:rsidRPr="002B345E" w:rsidRDefault="002B345E" w:rsidP="00AB4AF2">
      <w:pPr>
        <w:numPr>
          <w:ilvl w:val="0"/>
          <w:numId w:val="47"/>
        </w:numPr>
        <w:spacing w:after="119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Решите уравнения: </w:t>
      </w:r>
    </w:p>
    <w:p w14:paraId="137F5C2D" w14:textId="77777777" w:rsidR="002B345E" w:rsidRPr="002B345E" w:rsidRDefault="002B345E" w:rsidP="002B345E">
      <w:pPr>
        <w:tabs>
          <w:tab w:val="center" w:pos="1416"/>
          <w:tab w:val="center" w:pos="2124"/>
          <w:tab w:val="center" w:pos="3373"/>
        </w:tabs>
        <w:spacing w:after="158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i/>
          <w:color w:val="000000"/>
          <w:sz w:val="24"/>
          <w:lang w:eastAsia="ru-RU"/>
        </w:rPr>
        <w:t>х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+ 36 =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56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2B345E">
        <w:rPr>
          <w:rFonts w:ascii="Times New Roman" w:eastAsia="Times New Roman" w:hAnsi="Times New Roman"/>
          <w:i/>
          <w:color w:val="000000"/>
          <w:sz w:val="24"/>
          <w:lang w:eastAsia="ru-RU"/>
        </w:rPr>
        <w:t>х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– 13 = 20 </w:t>
      </w:r>
    </w:p>
    <w:p w14:paraId="17FFD7C2" w14:textId="77777777" w:rsidR="002B345E" w:rsidRPr="002B345E" w:rsidRDefault="002B345E" w:rsidP="00AB4AF2">
      <w:pPr>
        <w:numPr>
          <w:ilvl w:val="0"/>
          <w:numId w:val="47"/>
        </w:numPr>
        <w:spacing w:after="137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Решите примеры: </w:t>
      </w:r>
    </w:p>
    <w:p w14:paraId="4D04E3CD" w14:textId="77777777" w:rsidR="002B345E" w:rsidRPr="002B345E" w:rsidRDefault="002B345E" w:rsidP="002B345E">
      <w:pPr>
        <w:tabs>
          <w:tab w:val="center" w:pos="708"/>
          <w:tab w:val="center" w:pos="1636"/>
          <w:tab w:val="center" w:pos="2124"/>
          <w:tab w:val="center" w:pos="3106"/>
        </w:tabs>
        <w:spacing w:after="133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8 · 2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6 · 3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15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5 </w:t>
      </w:r>
    </w:p>
    <w:p w14:paraId="4FA3FD66" w14:textId="77777777" w:rsidR="002B345E" w:rsidRPr="002B345E" w:rsidRDefault="002B345E" w:rsidP="002B345E">
      <w:pPr>
        <w:spacing w:after="25" w:line="383" w:lineRule="auto"/>
        <w:ind w:left="24" w:right="596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21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3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3 · 8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12 : 6 18 : 2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4 · 3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2 · 9 </w:t>
      </w:r>
    </w:p>
    <w:p w14:paraId="613D084C" w14:textId="77777777" w:rsidR="002B345E" w:rsidRPr="002B345E" w:rsidRDefault="002B345E" w:rsidP="002B345E">
      <w:pPr>
        <w:spacing w:after="134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5. Найдите значение выражений: </w:t>
      </w:r>
    </w:p>
    <w:p w14:paraId="7D742811" w14:textId="77777777" w:rsidR="002B345E" w:rsidRPr="002B345E" w:rsidRDefault="002B345E" w:rsidP="002B345E">
      <w:pPr>
        <w:tabs>
          <w:tab w:val="center" w:pos="2124"/>
          <w:tab w:val="center" w:pos="3551"/>
        </w:tabs>
        <w:spacing w:after="126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60 – (24 + 3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)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3 =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24 : 3 + 9 · 2 = </w:t>
      </w:r>
    </w:p>
    <w:p w14:paraId="5919556A" w14:textId="7C159515" w:rsidR="002B345E" w:rsidRPr="002B345E" w:rsidRDefault="002B345E" w:rsidP="002B345E">
      <w:pPr>
        <w:spacing w:after="161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II вариант </w:t>
      </w:r>
    </w:p>
    <w:p w14:paraId="3BEEA5E4" w14:textId="77777777" w:rsidR="002B345E" w:rsidRPr="002B345E" w:rsidRDefault="002B345E" w:rsidP="00AB4AF2">
      <w:pPr>
        <w:numPr>
          <w:ilvl w:val="0"/>
          <w:numId w:val="48"/>
        </w:numPr>
        <w:spacing w:after="158" w:line="397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телевикторине участвовали 3 команды по 6 человек в каждой. Сколько всего человек участвовало в этой телевикторине? </w:t>
      </w:r>
    </w:p>
    <w:p w14:paraId="4D5EE243" w14:textId="77777777" w:rsidR="002B345E" w:rsidRPr="002B345E" w:rsidRDefault="002B345E" w:rsidP="00AB4AF2">
      <w:pPr>
        <w:numPr>
          <w:ilvl w:val="0"/>
          <w:numId w:val="48"/>
        </w:numPr>
        <w:spacing w:after="158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Из 24 кубиков Лена построила 3 одинаковые башни. Сколько кубиков в каждой башне? </w:t>
      </w:r>
    </w:p>
    <w:p w14:paraId="4C1AF44A" w14:textId="77777777" w:rsidR="002B345E" w:rsidRPr="002B345E" w:rsidRDefault="002B345E" w:rsidP="00AB4AF2">
      <w:pPr>
        <w:numPr>
          <w:ilvl w:val="0"/>
          <w:numId w:val="48"/>
        </w:numPr>
        <w:spacing w:after="119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Решите уравнения: </w:t>
      </w:r>
    </w:p>
    <w:p w14:paraId="411A8D74" w14:textId="77777777" w:rsidR="002B345E" w:rsidRPr="002B345E" w:rsidRDefault="002B345E" w:rsidP="002B345E">
      <w:pPr>
        <w:tabs>
          <w:tab w:val="center" w:pos="1416"/>
          <w:tab w:val="center" w:pos="2124"/>
          <w:tab w:val="center" w:pos="3313"/>
        </w:tabs>
        <w:spacing w:after="158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i/>
          <w:color w:val="000000"/>
          <w:sz w:val="24"/>
          <w:lang w:eastAsia="ru-RU"/>
        </w:rPr>
        <w:t>х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+ 48 = 96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2B345E">
        <w:rPr>
          <w:rFonts w:ascii="Times New Roman" w:eastAsia="Times New Roman" w:hAnsi="Times New Roman"/>
          <w:i/>
          <w:color w:val="000000"/>
          <w:sz w:val="24"/>
          <w:lang w:eastAsia="ru-RU"/>
        </w:rPr>
        <w:t>х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– 23 = 8 </w:t>
      </w:r>
    </w:p>
    <w:p w14:paraId="32B17B6D" w14:textId="77777777" w:rsidR="002B345E" w:rsidRPr="002B345E" w:rsidRDefault="002B345E" w:rsidP="00AB4AF2">
      <w:pPr>
        <w:numPr>
          <w:ilvl w:val="0"/>
          <w:numId w:val="48"/>
        </w:numPr>
        <w:spacing w:after="124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Решите примеры: </w:t>
      </w:r>
    </w:p>
    <w:p w14:paraId="5DD8C7BB" w14:textId="77777777" w:rsidR="002B345E" w:rsidRPr="002B345E" w:rsidRDefault="002B345E" w:rsidP="002B345E">
      <w:pPr>
        <w:tabs>
          <w:tab w:val="center" w:pos="1636"/>
          <w:tab w:val="center" w:pos="2124"/>
          <w:tab w:val="center" w:pos="3106"/>
        </w:tabs>
        <w:spacing w:after="158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12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3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8 · 2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24 : 8 </w:t>
      </w:r>
    </w:p>
    <w:p w14:paraId="6073478B" w14:textId="77777777" w:rsidR="002B345E" w:rsidRPr="002B345E" w:rsidRDefault="002B345E" w:rsidP="002B345E">
      <w:pPr>
        <w:tabs>
          <w:tab w:val="center" w:pos="708"/>
          <w:tab w:val="center" w:pos="1689"/>
          <w:tab w:val="center" w:pos="3052"/>
        </w:tabs>
        <w:spacing w:after="13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5 · 3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18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3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3 · 7 </w:t>
      </w:r>
    </w:p>
    <w:p w14:paraId="418C8DF1" w14:textId="77777777" w:rsidR="002B345E" w:rsidRPr="002B345E" w:rsidRDefault="002B345E" w:rsidP="002B345E">
      <w:pPr>
        <w:tabs>
          <w:tab w:val="center" w:pos="1636"/>
          <w:tab w:val="center" w:pos="2124"/>
          <w:tab w:val="center" w:pos="3106"/>
        </w:tabs>
        <w:spacing w:after="158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14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2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2 · 5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27 : 9 </w:t>
      </w:r>
    </w:p>
    <w:p w14:paraId="482E2659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5. Найдите значение выражений: </w:t>
      </w:r>
    </w:p>
    <w:p w14:paraId="2D820F55" w14:textId="77777777" w:rsidR="002B345E" w:rsidRPr="002B345E" w:rsidRDefault="002B345E" w:rsidP="002B345E">
      <w:pPr>
        <w:tabs>
          <w:tab w:val="center" w:pos="2124"/>
          <w:tab w:val="center" w:pos="3453"/>
        </w:tabs>
        <w:spacing w:after="127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(71 – 65) ·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3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18 : 3 + 8 · 2 </w:t>
      </w:r>
    </w:p>
    <w:p w14:paraId="2D5C5262" w14:textId="3D6C3AB9" w:rsidR="002B345E" w:rsidRPr="002B345E" w:rsidRDefault="002B345E" w:rsidP="002B345E">
      <w:pPr>
        <w:spacing w:after="163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Контрольная работа№3 по теме: </w:t>
      </w:r>
    </w:p>
    <w:p w14:paraId="49D1510B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«Табличное умножение и деление» </w:t>
      </w:r>
    </w:p>
    <w:p w14:paraId="7E1EEBDC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Вариант 1 </w:t>
      </w:r>
    </w:p>
    <w:p w14:paraId="034B4119" w14:textId="77777777" w:rsidR="002B345E" w:rsidRPr="002B345E" w:rsidRDefault="002B345E" w:rsidP="00AB4AF2">
      <w:pPr>
        <w:numPr>
          <w:ilvl w:val="0"/>
          <w:numId w:val="49"/>
        </w:numPr>
        <w:spacing w:after="112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Задача </w:t>
      </w:r>
    </w:p>
    <w:p w14:paraId="790D1E64" w14:textId="77777777" w:rsidR="002B345E" w:rsidRPr="002B345E" w:rsidRDefault="002B345E" w:rsidP="002B345E">
      <w:pPr>
        <w:spacing w:after="0" w:line="39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детском саду 6 дней расходовали по 9 кг овощей в день и 4 дня по 8 кг в день. Сколько килограммов овощей израсходовали всего за все эти дни? </w:t>
      </w:r>
    </w:p>
    <w:p w14:paraId="0753D905" w14:textId="77777777" w:rsidR="002B345E" w:rsidRPr="002B345E" w:rsidRDefault="002B345E" w:rsidP="00AB4AF2">
      <w:pPr>
        <w:numPr>
          <w:ilvl w:val="0"/>
          <w:numId w:val="49"/>
        </w:numPr>
        <w:spacing w:after="115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Примеры </w:t>
      </w:r>
    </w:p>
    <w:p w14:paraId="36B95495" w14:textId="77777777" w:rsidR="002B345E" w:rsidRPr="002B345E" w:rsidRDefault="002B345E" w:rsidP="002B345E">
      <w:pPr>
        <w:spacing w:after="113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54:9+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36  100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-9*6 </w:t>
      </w:r>
    </w:p>
    <w:p w14:paraId="7EEEA1B4" w14:textId="77777777" w:rsidR="002B345E" w:rsidRPr="002B345E" w:rsidRDefault="002B345E" w:rsidP="002B345E">
      <w:pPr>
        <w:spacing w:after="115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2*3*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7  12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:(6:2) </w:t>
      </w:r>
    </w:p>
    <w:p w14:paraId="23BE84D5" w14:textId="77777777" w:rsidR="002B345E" w:rsidRPr="002B345E" w:rsidRDefault="002B345E" w:rsidP="002B345E">
      <w:pPr>
        <w:spacing w:after="112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8+7*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8  16:8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+0 </w:t>
      </w:r>
    </w:p>
    <w:p w14:paraId="5EFA9E64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12:6+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2  24:3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-(14-48:8) </w:t>
      </w:r>
    </w:p>
    <w:p w14:paraId="4F9B5950" w14:textId="77777777" w:rsidR="002B345E" w:rsidRPr="002B345E" w:rsidRDefault="002B345E" w:rsidP="00AB4AF2">
      <w:pPr>
        <w:numPr>
          <w:ilvl w:val="0"/>
          <w:numId w:val="49"/>
        </w:numPr>
        <w:spacing w:after="158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Сравни  </w:t>
      </w:r>
    </w:p>
    <w:p w14:paraId="15BE3CFD" w14:textId="77777777" w:rsidR="002B345E" w:rsidRPr="002B345E" w:rsidRDefault="002B345E" w:rsidP="002B345E">
      <w:pPr>
        <w:tabs>
          <w:tab w:val="center" w:pos="3591"/>
        </w:tabs>
        <w:spacing w:after="158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(20+5) *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3  и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 25 * 3 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(8+40):6 и 48:8 </w:t>
      </w:r>
    </w:p>
    <w:p w14:paraId="3E36711B" w14:textId="77777777" w:rsidR="002B345E" w:rsidRPr="002B345E" w:rsidRDefault="002B345E" w:rsidP="002B345E">
      <w:pPr>
        <w:spacing w:after="20" w:line="390" w:lineRule="auto"/>
        <w:ind w:left="24" w:right="496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(6+10) * 5 и 16 * 6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(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30+15):9 и  45:5 (10+7) * 4 и 18* 4   (4+60):8 и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64:8 </w:t>
      </w:r>
    </w:p>
    <w:p w14:paraId="499DDF51" w14:textId="77777777" w:rsidR="002B345E" w:rsidRPr="002B345E" w:rsidRDefault="002B345E" w:rsidP="00AB4AF2">
      <w:pPr>
        <w:numPr>
          <w:ilvl w:val="0"/>
          <w:numId w:val="49"/>
        </w:numPr>
        <w:spacing w:after="123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Реши задачу:</w:t>
      </w:r>
      <w:r w:rsidRPr="002B345E">
        <w:rPr>
          <w:rFonts w:cs="Calibri"/>
          <w:color w:val="000000"/>
          <w:lang w:eastAsia="ru-RU"/>
        </w:rPr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488CFD58" w14:textId="77777777" w:rsidR="002B345E" w:rsidRPr="002B345E" w:rsidRDefault="002B345E" w:rsidP="002B345E">
      <w:pPr>
        <w:spacing w:after="0" w:line="402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В букете 20 красных роз, а белых в 4 раза меньше, чем красных. На сколько белых роз меньше, чем красных?</w:t>
      </w:r>
      <w:r w:rsidRPr="002B345E">
        <w:rPr>
          <w:rFonts w:cs="Calibri"/>
          <w:color w:val="000000"/>
          <w:lang w:eastAsia="ru-RU"/>
        </w:rPr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63DFE76B" w14:textId="77777777" w:rsidR="002B345E" w:rsidRPr="002B345E" w:rsidRDefault="002B345E" w:rsidP="00AB4AF2">
      <w:pPr>
        <w:numPr>
          <w:ilvl w:val="0"/>
          <w:numId w:val="49"/>
        </w:numPr>
        <w:spacing w:after="0" w:line="398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Начертить: первый отрезок длиной 9 см, второй отрезок на 3 см длиннее первого, а третий в 2 раза короче второго. </w:t>
      </w:r>
    </w:p>
    <w:p w14:paraId="508F2505" w14:textId="5F82F134" w:rsidR="002B345E" w:rsidRPr="002B345E" w:rsidRDefault="002B345E" w:rsidP="002B345E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Вариант 2 1. Задача </w:t>
      </w:r>
    </w:p>
    <w:p w14:paraId="1E8C12D3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хранилище стояли ящики с луком: 6 ящиков по 8 кг в каждом и 4 ящика по 9 кг в каждом. </w:t>
      </w:r>
    </w:p>
    <w:p w14:paraId="7EBAF29A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Сколько килограммов лука всего было в хранилище? </w:t>
      </w:r>
    </w:p>
    <w:p w14:paraId="64FA08DC" w14:textId="77777777" w:rsidR="002B345E" w:rsidRPr="002B345E" w:rsidRDefault="002B345E" w:rsidP="00AB4AF2">
      <w:pPr>
        <w:numPr>
          <w:ilvl w:val="0"/>
          <w:numId w:val="50"/>
        </w:numPr>
        <w:spacing w:after="115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Примеры </w:t>
      </w:r>
    </w:p>
    <w:p w14:paraId="6732D721" w14:textId="77777777" w:rsidR="002B345E" w:rsidRPr="002B345E" w:rsidRDefault="002B345E" w:rsidP="002B345E">
      <w:pPr>
        <w:spacing w:after="112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56:8+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36  100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-9*7 </w:t>
      </w:r>
    </w:p>
    <w:p w14:paraId="24740CD1" w14:textId="77777777" w:rsidR="002B345E" w:rsidRPr="002B345E" w:rsidRDefault="002B345E" w:rsidP="002B345E">
      <w:pPr>
        <w:spacing w:after="115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3*2*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9  12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:(8:2) </w:t>
      </w:r>
    </w:p>
    <w:p w14:paraId="131C831F" w14:textId="77777777" w:rsidR="002B345E" w:rsidRPr="002B345E" w:rsidRDefault="002B345E" w:rsidP="002B345E">
      <w:pPr>
        <w:spacing w:after="112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8+6*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8  16:2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+0 </w:t>
      </w:r>
    </w:p>
    <w:p w14:paraId="47DF03E5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18:6+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2  24:3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-(12-48:6) </w:t>
      </w:r>
    </w:p>
    <w:p w14:paraId="51A5348B" w14:textId="77777777" w:rsidR="002B345E" w:rsidRPr="002B345E" w:rsidRDefault="002B345E" w:rsidP="00AB4AF2">
      <w:pPr>
        <w:numPr>
          <w:ilvl w:val="0"/>
          <w:numId w:val="50"/>
        </w:numPr>
        <w:spacing w:after="158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Сравни </w:t>
      </w:r>
    </w:p>
    <w:p w14:paraId="49DD95DB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(15+5) * 3 и 20 *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3  (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6+30):9  и  36:4 </w:t>
      </w:r>
    </w:p>
    <w:p w14:paraId="54CAD8D6" w14:textId="77777777" w:rsidR="002B345E" w:rsidRPr="002B345E" w:rsidRDefault="002B345E" w:rsidP="002B345E">
      <w:pPr>
        <w:spacing w:after="7" w:line="397" w:lineRule="auto"/>
        <w:ind w:left="24" w:right="530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(7+10) * 5 и 18 *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4  (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20+36):8 и 56:7 (11+4) * 4 и 16 * 4  (52+11):9  и 63:9 </w:t>
      </w:r>
    </w:p>
    <w:p w14:paraId="04ED6143" w14:textId="77777777" w:rsidR="002B345E" w:rsidRPr="002B345E" w:rsidRDefault="002B345E" w:rsidP="00AB4AF2">
      <w:pPr>
        <w:numPr>
          <w:ilvl w:val="0"/>
          <w:numId w:val="50"/>
        </w:numPr>
        <w:spacing w:after="158" w:line="259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Реши задачу:</w:t>
      </w:r>
      <w:r w:rsidRPr="002B345E">
        <w:rPr>
          <w:rFonts w:cs="Calibri"/>
          <w:color w:val="000000"/>
          <w:lang w:eastAsia="ru-RU"/>
        </w:rPr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21B900D0" w14:textId="77777777" w:rsidR="002B345E" w:rsidRPr="002B345E" w:rsidRDefault="002B345E" w:rsidP="002B345E">
      <w:pPr>
        <w:spacing w:after="0" w:line="403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В пакет положили 6 репок, а в сумку – в 3 раза больше, чем в пакет. На сколько больше репок положили в сумку, чем в пакет?</w:t>
      </w:r>
      <w:r w:rsidRPr="002B345E">
        <w:rPr>
          <w:rFonts w:cs="Calibri"/>
          <w:color w:val="000000"/>
          <w:lang w:eastAsia="ru-RU"/>
        </w:rPr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5160EB40" w14:textId="77777777" w:rsidR="002B345E" w:rsidRPr="002B345E" w:rsidRDefault="002B345E" w:rsidP="00AB4AF2">
      <w:pPr>
        <w:numPr>
          <w:ilvl w:val="0"/>
          <w:numId w:val="50"/>
        </w:numPr>
        <w:spacing w:after="7" w:line="398" w:lineRule="auto"/>
        <w:ind w:right="12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Начертить: первый отрезок длиной 9 см, второй отрезок на 3 см короче первого, а третий в 2 раза длиннее второго. </w:t>
      </w:r>
    </w:p>
    <w:p w14:paraId="0E2DDF3A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Контрольная работа №4 по теме: </w:t>
      </w:r>
    </w:p>
    <w:p w14:paraId="10D979E8" w14:textId="77777777" w:rsidR="002B345E" w:rsidRPr="002B345E" w:rsidRDefault="002B345E" w:rsidP="002B345E">
      <w:pPr>
        <w:spacing w:after="97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«Доли. Повторение в конце второй четверти». </w:t>
      </w:r>
    </w:p>
    <w:p w14:paraId="022677DA" w14:textId="77777777" w:rsidR="002B345E" w:rsidRPr="002B345E" w:rsidRDefault="002B345E" w:rsidP="002B345E">
      <w:pPr>
        <w:spacing w:after="161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18D08D03" w14:textId="77777777" w:rsidR="002B345E" w:rsidRPr="002B345E" w:rsidRDefault="002B345E" w:rsidP="002B345E">
      <w:pPr>
        <w:spacing w:after="48" w:line="357" w:lineRule="auto"/>
        <w:ind w:left="24" w:right="594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Запиши в порядке возрастания. 9/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10  1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/5  4/10  1/2  8/10 </w:t>
      </w:r>
    </w:p>
    <w:p w14:paraId="13BE6305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Запиши в порядке убывания. </w:t>
      </w:r>
    </w:p>
    <w:p w14:paraId="09E96068" w14:textId="77777777" w:rsidR="002B345E" w:rsidRPr="002B345E" w:rsidRDefault="002B345E" w:rsidP="002B345E">
      <w:pPr>
        <w:spacing w:after="0" w:line="398" w:lineRule="auto"/>
        <w:ind w:left="24" w:right="731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½  3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/ 4  ¼  1/8   Сравни дроби. </w:t>
      </w:r>
    </w:p>
    <w:p w14:paraId="592421FD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2/5…4/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5  ½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…5/10  6/12…1/12  4/12…1/3   </w:t>
      </w:r>
    </w:p>
    <w:p w14:paraId="5A38C731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Найди </w:t>
      </w:r>
    </w:p>
    <w:p w14:paraId="4F3E8C4D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¾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т  =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…,  2/5ц  =…,  3/4мин = …,  6/10 века = …,  3/20 м = …. </w:t>
      </w:r>
    </w:p>
    <w:p w14:paraId="2D993639" w14:textId="77777777" w:rsidR="002B345E" w:rsidRPr="002B345E" w:rsidRDefault="002B345E" w:rsidP="002B345E">
      <w:pPr>
        <w:spacing w:after="116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Вычисли </w:t>
      </w:r>
    </w:p>
    <w:p w14:paraId="69C1F0C9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2/6 + 1/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6  8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/9 – 6/9  3/5 + 2/5  1 – 10/15 </w:t>
      </w:r>
    </w:p>
    <w:p w14:paraId="503F452E" w14:textId="77777777" w:rsidR="002B345E" w:rsidRPr="002B345E" w:rsidRDefault="002B345E" w:rsidP="002B345E">
      <w:pPr>
        <w:spacing w:after="112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Реши с пояснением. </w:t>
      </w:r>
    </w:p>
    <w:p w14:paraId="264DE0B6" w14:textId="77777777" w:rsidR="002B345E" w:rsidRPr="002B345E" w:rsidRDefault="002B345E" w:rsidP="002B345E">
      <w:pPr>
        <w:spacing w:after="0" w:line="398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Ширина прямоугольника 2 см, это составляет 1/6 длины. Найди периметр и площадь прямоугольника. </w:t>
      </w:r>
    </w:p>
    <w:p w14:paraId="1B57548C" w14:textId="784739D7" w:rsidR="002B345E" w:rsidRPr="002B345E" w:rsidRDefault="002B345E" w:rsidP="002B345E">
      <w:pPr>
        <w:spacing w:after="17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Контрольная работа № 5 по теме: </w:t>
      </w:r>
    </w:p>
    <w:p w14:paraId="00532FCB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>«</w:t>
      </w:r>
      <w:proofErr w:type="spellStart"/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>Внетабличное</w:t>
      </w:r>
      <w:proofErr w:type="spellEnd"/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умножение и деление» </w:t>
      </w:r>
    </w:p>
    <w:p w14:paraId="125D2350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I вариант </w:t>
      </w:r>
    </w:p>
    <w:p w14:paraId="1A20801E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1. Решите примеры. </w:t>
      </w:r>
    </w:p>
    <w:p w14:paraId="6BDFCEC0" w14:textId="77777777" w:rsidR="002B345E" w:rsidRPr="002B345E" w:rsidRDefault="002B345E" w:rsidP="002B345E">
      <w:pPr>
        <w:tabs>
          <w:tab w:val="center" w:pos="1416"/>
          <w:tab w:val="center" w:pos="2124"/>
          <w:tab w:val="center" w:pos="2833"/>
          <w:tab w:val="center" w:pos="3912"/>
        </w:tabs>
        <w:spacing w:after="158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7 · 12 =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96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3 = </w:t>
      </w:r>
    </w:p>
    <w:p w14:paraId="040B9592" w14:textId="77777777" w:rsidR="002B345E" w:rsidRPr="002B345E" w:rsidRDefault="002B345E" w:rsidP="002B345E">
      <w:pPr>
        <w:tabs>
          <w:tab w:val="center" w:pos="1416"/>
          <w:tab w:val="center" w:pos="2124"/>
          <w:tab w:val="center" w:pos="2833"/>
          <w:tab w:val="center" w:pos="3912"/>
        </w:tabs>
        <w:spacing w:after="138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25 · 3 =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76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2 = </w:t>
      </w:r>
    </w:p>
    <w:p w14:paraId="4B75A46E" w14:textId="77777777" w:rsidR="002B345E" w:rsidRPr="002B345E" w:rsidRDefault="002B345E" w:rsidP="002B345E">
      <w:pPr>
        <w:tabs>
          <w:tab w:val="center" w:pos="1416"/>
          <w:tab w:val="center" w:pos="2124"/>
          <w:tab w:val="center" w:pos="2833"/>
          <w:tab w:val="center" w:pos="3972"/>
        </w:tabs>
        <w:spacing w:after="158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18 · 5 =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70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14 = </w:t>
      </w:r>
    </w:p>
    <w:p w14:paraId="7B31F81C" w14:textId="77777777" w:rsidR="002B345E" w:rsidRPr="002B345E" w:rsidRDefault="002B345E" w:rsidP="002B345E">
      <w:pPr>
        <w:tabs>
          <w:tab w:val="center" w:pos="1416"/>
          <w:tab w:val="center" w:pos="2124"/>
          <w:tab w:val="center" w:pos="2833"/>
          <w:tab w:val="center" w:pos="3972"/>
        </w:tabs>
        <w:spacing w:after="158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4 · 21 =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84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28 = </w:t>
      </w:r>
    </w:p>
    <w:p w14:paraId="47083671" w14:textId="77777777" w:rsidR="002B345E" w:rsidRPr="002B345E" w:rsidRDefault="002B345E" w:rsidP="00AB4AF2">
      <w:pPr>
        <w:numPr>
          <w:ilvl w:val="0"/>
          <w:numId w:val="51"/>
        </w:numPr>
        <w:spacing w:after="99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Решите задачу. </w:t>
      </w:r>
    </w:p>
    <w:p w14:paraId="211D7906" w14:textId="77777777" w:rsidR="002B345E" w:rsidRPr="002B345E" w:rsidRDefault="002B345E" w:rsidP="002B345E">
      <w:pPr>
        <w:spacing w:after="10" w:line="397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Школьники посадили 4 ряда яблонь по 15 деревьев в каждом ряду и 3 ряда слив по 10 деревьев в каждом ряду. На сколько больше посадили яблонь, чем слив? </w:t>
      </w:r>
    </w:p>
    <w:p w14:paraId="02B8AB35" w14:textId="77777777" w:rsidR="002B345E" w:rsidRPr="002B345E" w:rsidRDefault="002B345E" w:rsidP="00AB4AF2">
      <w:pPr>
        <w:numPr>
          <w:ilvl w:val="0"/>
          <w:numId w:val="51"/>
        </w:numPr>
        <w:spacing w:after="97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Решите задачу. </w:t>
      </w:r>
    </w:p>
    <w:p w14:paraId="018CC36F" w14:textId="77777777" w:rsidR="002B345E" w:rsidRPr="002B345E" w:rsidRDefault="002B345E" w:rsidP="002B345E">
      <w:pPr>
        <w:spacing w:after="5" w:line="398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Длина прямоугольника 15 см, ширина 7 см. Найдите площадь и периметр этого прямоугольника. </w:t>
      </w:r>
    </w:p>
    <w:p w14:paraId="10322F21" w14:textId="77777777" w:rsidR="002B345E" w:rsidRPr="002B345E" w:rsidRDefault="002B345E" w:rsidP="00AB4AF2">
      <w:pPr>
        <w:numPr>
          <w:ilvl w:val="0"/>
          <w:numId w:val="51"/>
        </w:numPr>
        <w:spacing w:after="0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Сравните. </w:t>
      </w:r>
    </w:p>
    <w:tbl>
      <w:tblPr>
        <w:tblStyle w:val="TableGrid1"/>
        <w:tblW w:w="6162" w:type="dxa"/>
        <w:tblInd w:w="0" w:type="dxa"/>
        <w:tblLook w:val="04A0" w:firstRow="1" w:lastRow="0" w:firstColumn="1" w:lastColumn="0" w:noHBand="0" w:noVBand="1"/>
      </w:tblPr>
      <w:tblGrid>
        <w:gridCol w:w="2833"/>
        <w:gridCol w:w="708"/>
        <w:gridCol w:w="2621"/>
      </w:tblGrid>
      <w:tr w:rsidR="002B345E" w:rsidRPr="002B345E" w14:paraId="02EA5AFB" w14:textId="77777777" w:rsidTr="00D12817">
        <w:trPr>
          <w:trHeight w:val="33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046B921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8 </w:t>
            </w:r>
            <w:proofErr w:type="spell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дм</w:t>
            </w:r>
            <w:proofErr w:type="spell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3 см … 3 </w:t>
            </w:r>
            <w:proofErr w:type="spell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дм</w:t>
            </w:r>
            <w:proofErr w:type="spell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8 см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39243F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7F3081A4" w14:textId="77777777" w:rsidR="002B345E" w:rsidRPr="002B345E" w:rsidRDefault="002B345E" w:rsidP="002B345E">
            <w:pPr>
              <w:tabs>
                <w:tab w:val="center" w:pos="708"/>
                <w:tab w:val="right" w:pos="262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1 м … 6 </w:t>
            </w:r>
            <w:proofErr w:type="spell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дм</w:t>
            </w:r>
            <w:proofErr w:type="spell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B345E" w:rsidRPr="002B345E" w14:paraId="0BA296B7" w14:textId="77777777" w:rsidTr="00D12817">
        <w:trPr>
          <w:trHeight w:val="83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3B0FFF6" w14:textId="77777777" w:rsidR="002B345E" w:rsidRPr="002B345E" w:rsidRDefault="002B345E" w:rsidP="002B345E">
            <w:pPr>
              <w:tabs>
                <w:tab w:val="center" w:pos="2124"/>
              </w:tabs>
              <w:spacing w:after="176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lastRenderedPageBreak/>
              <w:t xml:space="preserve">61 см … 7 </w:t>
            </w:r>
            <w:proofErr w:type="spell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дм</w:t>
            </w:r>
            <w:proofErr w:type="spell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  <w:p w14:paraId="685863B9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5. Решите уравнения.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F69B95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0CBB61C6" w14:textId="77777777" w:rsidR="002B345E" w:rsidRPr="002B345E" w:rsidRDefault="002B345E" w:rsidP="002B345E">
            <w:pPr>
              <w:tabs>
                <w:tab w:val="right" w:pos="262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4 м 5 </w:t>
            </w:r>
            <w:proofErr w:type="spell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дм</w:t>
            </w:r>
            <w:proofErr w:type="spell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… 45 </w:t>
            </w:r>
            <w:proofErr w:type="spell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дм</w:t>
            </w:r>
            <w:proofErr w:type="spell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2B345E" w:rsidRPr="002B345E" w14:paraId="6CC51A59" w14:textId="77777777" w:rsidTr="00D12817">
        <w:trPr>
          <w:trHeight w:val="207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77C9D47" w14:textId="77777777" w:rsidR="002B345E" w:rsidRPr="002B345E" w:rsidRDefault="002B345E" w:rsidP="002B345E">
            <w:pPr>
              <w:tabs>
                <w:tab w:val="center" w:pos="1416"/>
                <w:tab w:val="center" w:pos="2124"/>
              </w:tabs>
              <w:spacing w:after="126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х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· 14 = 84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  <w:p w14:paraId="1646C770" w14:textId="6F004440" w:rsidR="002B345E" w:rsidRPr="002B345E" w:rsidRDefault="002B345E" w:rsidP="002B345E">
            <w:pPr>
              <w:spacing w:after="112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  II вариант </w:t>
            </w:r>
          </w:p>
          <w:p w14:paraId="345DC54B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b/>
                <w:color w:val="000000"/>
                <w:sz w:val="24"/>
                <w:lang w:eastAsia="ru-RU"/>
              </w:rPr>
              <w:t xml:space="preserve">1. Решите примеры.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668B2B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4F59795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96 :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2B345E">
              <w:rPr>
                <w:rFonts w:ascii="Times New Roman" w:hAnsi="Times New Roman"/>
                <w:i/>
                <w:color w:val="000000"/>
                <w:sz w:val="24"/>
                <w:lang w:eastAsia="ru-RU"/>
              </w:rPr>
              <w:t>х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= 24 </w:t>
            </w:r>
          </w:p>
        </w:tc>
      </w:tr>
      <w:tr w:rsidR="002B345E" w:rsidRPr="002B345E" w14:paraId="6D1C6A8D" w14:textId="77777777" w:rsidTr="00D12817">
        <w:trPr>
          <w:trHeight w:val="41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090C5C3" w14:textId="77777777" w:rsidR="002B345E" w:rsidRPr="002B345E" w:rsidRDefault="002B345E" w:rsidP="002B345E">
            <w:pPr>
              <w:tabs>
                <w:tab w:val="center" w:pos="1416"/>
                <w:tab w:val="center" w:pos="21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14 · 7 =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FFA661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669E973A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90 :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15 = </w:t>
            </w:r>
          </w:p>
        </w:tc>
      </w:tr>
      <w:tr w:rsidR="002B345E" w:rsidRPr="002B345E" w14:paraId="461B49AB" w14:textId="77777777" w:rsidTr="00D12817">
        <w:trPr>
          <w:trHeight w:val="41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630A54C" w14:textId="77777777" w:rsidR="002B345E" w:rsidRPr="002B345E" w:rsidRDefault="002B345E" w:rsidP="002B345E">
            <w:pPr>
              <w:tabs>
                <w:tab w:val="center" w:pos="1416"/>
                <w:tab w:val="center" w:pos="21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3 · 26 =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3423B09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5EDFADCC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46 :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2 = </w:t>
            </w:r>
          </w:p>
        </w:tc>
      </w:tr>
      <w:tr w:rsidR="002B345E" w:rsidRPr="002B345E" w14:paraId="56CA5E55" w14:textId="77777777" w:rsidTr="00D12817">
        <w:trPr>
          <w:trHeight w:val="41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FE607CE" w14:textId="77777777" w:rsidR="002B345E" w:rsidRPr="002B345E" w:rsidRDefault="002B345E" w:rsidP="002B345E">
            <w:pPr>
              <w:tabs>
                <w:tab w:val="center" w:pos="1416"/>
                <w:tab w:val="center" w:pos="21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19 · 5 =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C625C7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0AA42920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92 :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4 = </w:t>
            </w:r>
          </w:p>
        </w:tc>
      </w:tr>
      <w:tr w:rsidR="002B345E" w:rsidRPr="002B345E" w14:paraId="6BB5B696" w14:textId="77777777" w:rsidTr="00D12817">
        <w:trPr>
          <w:trHeight w:val="33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1B514" w14:textId="77777777" w:rsidR="002B345E" w:rsidRPr="002B345E" w:rsidRDefault="002B345E" w:rsidP="002B345E">
            <w:pPr>
              <w:tabs>
                <w:tab w:val="center" w:pos="1416"/>
                <w:tab w:val="center" w:pos="212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48 · 2 =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CDC7DB4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14:paraId="61CF607E" w14:textId="77777777" w:rsidR="002B345E" w:rsidRPr="002B345E" w:rsidRDefault="002B345E" w:rsidP="002B3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proofErr w:type="gramStart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>72 :</w:t>
            </w:r>
            <w:proofErr w:type="gramEnd"/>
            <w:r w:rsidRPr="002B345E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24 = </w:t>
            </w:r>
          </w:p>
        </w:tc>
      </w:tr>
    </w:tbl>
    <w:p w14:paraId="352A7927" w14:textId="77777777" w:rsidR="002B345E" w:rsidRPr="002B345E" w:rsidRDefault="002B345E" w:rsidP="00AB4AF2">
      <w:pPr>
        <w:numPr>
          <w:ilvl w:val="0"/>
          <w:numId w:val="52"/>
        </w:numPr>
        <w:spacing w:after="97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Решите задачу. </w:t>
      </w:r>
    </w:p>
    <w:p w14:paraId="39768CEF" w14:textId="77777777" w:rsidR="002B345E" w:rsidRPr="002B345E" w:rsidRDefault="002B345E" w:rsidP="002B345E">
      <w:pPr>
        <w:spacing w:after="6" w:line="39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Группа экскурсантов разместилась в 2 катерах по 16 человек в каждом и в 3 лодках по 8 человек в каждой. На сколько больше человек было в катерах, чем в лодках? </w:t>
      </w:r>
    </w:p>
    <w:p w14:paraId="14097668" w14:textId="77777777" w:rsidR="002B345E" w:rsidRPr="002B345E" w:rsidRDefault="002B345E" w:rsidP="00AB4AF2">
      <w:pPr>
        <w:numPr>
          <w:ilvl w:val="0"/>
          <w:numId w:val="52"/>
        </w:numPr>
        <w:spacing w:after="99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Решите задачу. </w:t>
      </w:r>
    </w:p>
    <w:p w14:paraId="4A10357E" w14:textId="77777777" w:rsidR="002B345E" w:rsidRPr="002B345E" w:rsidRDefault="002B345E" w:rsidP="002B345E">
      <w:pPr>
        <w:spacing w:after="10" w:line="396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Длина прямоугольника 18 см, ширина 5 см. Найдите площадь и периметр этого прямоугольника. </w:t>
      </w:r>
    </w:p>
    <w:p w14:paraId="6AE10813" w14:textId="77777777" w:rsidR="002B345E" w:rsidRPr="002B345E" w:rsidRDefault="002B345E" w:rsidP="00AB4AF2">
      <w:pPr>
        <w:numPr>
          <w:ilvl w:val="0"/>
          <w:numId w:val="52"/>
        </w:numPr>
        <w:spacing w:after="148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Сравните. </w:t>
      </w:r>
    </w:p>
    <w:p w14:paraId="55FFB0EB" w14:textId="77777777" w:rsidR="002B345E" w:rsidRPr="002B345E" w:rsidRDefault="002B345E" w:rsidP="002B345E">
      <w:pPr>
        <w:spacing w:after="11" w:line="400" w:lineRule="auto"/>
        <w:ind w:left="24" w:right="2906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7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2 см … 2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7 см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53 см … 5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8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… 1 м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9 м 4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… 94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4D33167D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5. Решите уравнения. </w:t>
      </w:r>
    </w:p>
    <w:p w14:paraId="3BF2A190" w14:textId="77777777" w:rsidR="002B345E" w:rsidRPr="002B345E" w:rsidRDefault="002B345E" w:rsidP="002B345E">
      <w:pPr>
        <w:tabs>
          <w:tab w:val="center" w:pos="1416"/>
          <w:tab w:val="center" w:pos="2124"/>
          <w:tab w:val="center" w:pos="3360"/>
          <w:tab w:val="center" w:pos="4249"/>
        </w:tabs>
        <w:spacing w:after="124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х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23 = 4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16 · х = 64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</w:p>
    <w:p w14:paraId="249DF56E" w14:textId="1A74E3E7" w:rsidR="002B345E" w:rsidRPr="002B345E" w:rsidRDefault="002B345E" w:rsidP="002B345E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Контрольная работа №6 за 3 четверть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5ADD3262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I вариант </w:t>
      </w:r>
    </w:p>
    <w:p w14:paraId="72E2C6FE" w14:textId="77777777" w:rsidR="002B345E" w:rsidRPr="002B345E" w:rsidRDefault="002B345E" w:rsidP="002B345E">
      <w:pPr>
        <w:spacing w:after="99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1. Выполните деление с остатком и проверку к нему. </w:t>
      </w:r>
    </w:p>
    <w:p w14:paraId="00F905F9" w14:textId="77777777" w:rsidR="002B345E" w:rsidRPr="002B345E" w:rsidRDefault="002B345E" w:rsidP="002B345E">
      <w:pPr>
        <w:tabs>
          <w:tab w:val="center" w:pos="1416"/>
          <w:tab w:val="center" w:pos="2457"/>
          <w:tab w:val="center" w:pos="3541"/>
          <w:tab w:val="center" w:pos="4522"/>
        </w:tabs>
        <w:spacing w:after="158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75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8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85 : 20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51 : 7 </w:t>
      </w:r>
    </w:p>
    <w:p w14:paraId="6C66D322" w14:textId="77777777" w:rsidR="002B345E" w:rsidRPr="002B345E" w:rsidRDefault="002B345E" w:rsidP="00AB4AF2">
      <w:pPr>
        <w:numPr>
          <w:ilvl w:val="0"/>
          <w:numId w:val="53"/>
        </w:numPr>
        <w:spacing w:after="94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Вставьте числа в «окошки», чтобы получились верные равенства. </w:t>
      </w:r>
    </w:p>
    <w:p w14:paraId="3FBEA99A" w14:textId="77777777" w:rsidR="002B345E" w:rsidRPr="002B345E" w:rsidRDefault="002B345E" w:rsidP="002B345E">
      <w:pPr>
        <w:spacing w:after="111" w:line="259" w:lineRule="auto"/>
        <w:ind w:right="3492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5EEED6C8" wp14:editId="0BB2A315">
            <wp:extent cx="3829050" cy="571500"/>
            <wp:effectExtent l="0" t="0" r="0" b="0"/>
            <wp:docPr id="15285" name="Picture 15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" name="Picture 1528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107D4DB1" w14:textId="77777777" w:rsidR="002B345E" w:rsidRPr="002B345E" w:rsidRDefault="002B345E" w:rsidP="00AB4AF2">
      <w:pPr>
        <w:numPr>
          <w:ilvl w:val="0"/>
          <w:numId w:val="53"/>
        </w:numPr>
        <w:spacing w:after="124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Найдите значения выражений. </w:t>
      </w:r>
    </w:p>
    <w:p w14:paraId="321A437D" w14:textId="77777777" w:rsidR="002B345E" w:rsidRPr="002B345E" w:rsidRDefault="002B345E" w:rsidP="002B345E">
      <w:pPr>
        <w:spacing w:after="44" w:line="373" w:lineRule="auto"/>
        <w:ind w:left="24" w:right="345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56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2 – 36 : 12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(39 + 33) : 24 · 9 48 + 32 : (64 : 8)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93 – 3 · 8 : 6 </w:t>
      </w:r>
    </w:p>
    <w:p w14:paraId="349BD120" w14:textId="77777777" w:rsidR="002B345E" w:rsidRPr="002B345E" w:rsidRDefault="002B345E" w:rsidP="00AB4AF2">
      <w:pPr>
        <w:numPr>
          <w:ilvl w:val="0"/>
          <w:numId w:val="54"/>
        </w:numPr>
        <w:spacing w:after="97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Решите задачу. </w:t>
      </w:r>
    </w:p>
    <w:p w14:paraId="58B293BD" w14:textId="77777777" w:rsidR="002B345E" w:rsidRPr="002B345E" w:rsidRDefault="002B345E" w:rsidP="002B345E">
      <w:pPr>
        <w:spacing w:after="5" w:line="39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Стекольщику нужно было вставить 96 стёкол. Он уже вставил в 14 окон по 3 стекла в каждое. Сколько стёкол осталось вставить стекольщику? </w:t>
      </w:r>
    </w:p>
    <w:p w14:paraId="55DA8EB4" w14:textId="77777777" w:rsidR="002B345E" w:rsidRPr="002B345E" w:rsidRDefault="002B345E" w:rsidP="00AB4AF2">
      <w:pPr>
        <w:numPr>
          <w:ilvl w:val="0"/>
          <w:numId w:val="54"/>
        </w:numPr>
        <w:spacing w:after="99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lastRenderedPageBreak/>
        <w:t xml:space="preserve">Решите задачу. </w:t>
      </w:r>
    </w:p>
    <w:p w14:paraId="3CA16F73" w14:textId="77777777" w:rsidR="002B345E" w:rsidRPr="002B345E" w:rsidRDefault="002B345E" w:rsidP="002B345E">
      <w:pPr>
        <w:spacing w:after="10" w:line="396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 тарелке было 48 блинов. Сколько блинов съели, если на тарелке осталось в 3 раза меньше блинов, чем было? </w:t>
      </w:r>
    </w:p>
    <w:p w14:paraId="183D6360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II вариант </w:t>
      </w:r>
    </w:p>
    <w:p w14:paraId="061A1020" w14:textId="77777777" w:rsidR="002B345E" w:rsidRPr="002B345E" w:rsidRDefault="002B345E" w:rsidP="002B345E">
      <w:pPr>
        <w:spacing w:after="99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1. Выполните деление с остатком и проверку к нему. </w:t>
      </w:r>
    </w:p>
    <w:p w14:paraId="30E96295" w14:textId="77777777" w:rsidR="002B345E" w:rsidRPr="002B345E" w:rsidRDefault="002B345E" w:rsidP="002B345E">
      <w:pPr>
        <w:tabs>
          <w:tab w:val="center" w:pos="1416"/>
          <w:tab w:val="center" w:pos="2397"/>
          <w:tab w:val="center" w:pos="3541"/>
          <w:tab w:val="center" w:pos="4582"/>
        </w:tabs>
        <w:spacing w:after="158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57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8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74 : 7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69 : 20 </w:t>
      </w:r>
    </w:p>
    <w:p w14:paraId="0477C87F" w14:textId="77777777" w:rsidR="002B345E" w:rsidRPr="002B345E" w:rsidRDefault="002B345E" w:rsidP="00AB4AF2">
      <w:pPr>
        <w:numPr>
          <w:ilvl w:val="0"/>
          <w:numId w:val="55"/>
        </w:numPr>
        <w:spacing w:after="92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Вставьте числа в «окошки», чтобы получились верные равенства. </w:t>
      </w:r>
    </w:p>
    <w:p w14:paraId="025365DD" w14:textId="77777777" w:rsidR="002B345E" w:rsidRPr="002B345E" w:rsidRDefault="002B345E" w:rsidP="002B345E">
      <w:pPr>
        <w:spacing w:after="110" w:line="259" w:lineRule="auto"/>
        <w:ind w:right="3703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noProof/>
          <w:color w:val="000000"/>
          <w:sz w:val="24"/>
          <w:lang w:eastAsia="ru-RU"/>
        </w:rPr>
        <w:drawing>
          <wp:inline distT="0" distB="0" distL="0" distR="0" wp14:anchorId="5F2709BC" wp14:editId="77AD5878">
            <wp:extent cx="3686175" cy="561975"/>
            <wp:effectExtent l="0" t="0" r="0" b="0"/>
            <wp:docPr id="15287" name="Picture 15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7" name="Picture 152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54778BD4" w14:textId="77777777" w:rsidR="002B345E" w:rsidRPr="002B345E" w:rsidRDefault="002B345E" w:rsidP="00AB4AF2">
      <w:pPr>
        <w:numPr>
          <w:ilvl w:val="0"/>
          <w:numId w:val="55"/>
        </w:numPr>
        <w:spacing w:after="106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Найдите значения выражений. </w:t>
      </w:r>
    </w:p>
    <w:p w14:paraId="093C14DF" w14:textId="77777777" w:rsidR="002B345E" w:rsidRPr="002B345E" w:rsidRDefault="002B345E" w:rsidP="002B345E">
      <w:pPr>
        <w:spacing w:after="39" w:line="375" w:lineRule="auto"/>
        <w:ind w:left="24" w:right="3624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80 + (24 – 4 · 5)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42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3 + 72 : 24 78 – 8 · 8 : 2 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24 + 36 : (54 : 9) </w:t>
      </w:r>
    </w:p>
    <w:p w14:paraId="60F952C0" w14:textId="77777777" w:rsidR="002B345E" w:rsidRPr="002B345E" w:rsidRDefault="002B345E" w:rsidP="00AB4AF2">
      <w:pPr>
        <w:numPr>
          <w:ilvl w:val="0"/>
          <w:numId w:val="56"/>
        </w:numPr>
        <w:spacing w:after="99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Решите задачу. </w:t>
      </w:r>
    </w:p>
    <w:p w14:paraId="57E8823D" w14:textId="77777777" w:rsidR="002B345E" w:rsidRPr="002B345E" w:rsidRDefault="002B345E" w:rsidP="002B345E">
      <w:pPr>
        <w:spacing w:after="4" w:line="397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большой корзине было 95 тюльпанов. Продавец сделал из них 12 букетов, по 7 тюльпанов в каждом букете. Сколько осталось тюльпанов? </w:t>
      </w:r>
    </w:p>
    <w:p w14:paraId="0DD94CFC" w14:textId="77777777" w:rsidR="002B345E" w:rsidRPr="002B345E" w:rsidRDefault="002B345E" w:rsidP="00AB4AF2">
      <w:pPr>
        <w:numPr>
          <w:ilvl w:val="0"/>
          <w:numId w:val="56"/>
        </w:numPr>
        <w:spacing w:after="97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Решите задачу. </w:t>
      </w:r>
    </w:p>
    <w:p w14:paraId="646B0575" w14:textId="77777777" w:rsidR="002B345E" w:rsidRPr="002B345E" w:rsidRDefault="002B345E" w:rsidP="002B345E">
      <w:pPr>
        <w:spacing w:after="0" w:line="39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 столе стояло 52 стакана с соком. Сколько стаканов с соком выпили, если на столе осталось в 4 раза меньше стаканов с соком, чем было первоначально? </w:t>
      </w:r>
    </w:p>
    <w:p w14:paraId="78BD5642" w14:textId="77777777" w:rsidR="002B345E" w:rsidRPr="002B345E" w:rsidRDefault="002B345E" w:rsidP="002B345E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12A30C61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Контрольная работа №7 по теме: </w:t>
      </w:r>
    </w:p>
    <w:p w14:paraId="141E9605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>«Повторение пройденного за год»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746DFACE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I вариант </w:t>
      </w:r>
    </w:p>
    <w:p w14:paraId="3A3BAB7F" w14:textId="77777777" w:rsidR="002B345E" w:rsidRPr="002B345E" w:rsidRDefault="002B345E" w:rsidP="00AB4AF2">
      <w:pPr>
        <w:numPr>
          <w:ilvl w:val="0"/>
          <w:numId w:val="57"/>
        </w:numPr>
        <w:spacing w:after="148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Решите задачу. </w:t>
      </w:r>
    </w:p>
    <w:p w14:paraId="1E2EE7F4" w14:textId="77777777" w:rsidR="002B345E" w:rsidRPr="002B345E" w:rsidRDefault="002B345E" w:rsidP="002B345E">
      <w:pPr>
        <w:spacing w:after="33" w:line="378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С одного участка школьники собрали 80 кг картофеля, а с другого – в 2 раза больше. Четвёртую часть всего картофеля они израсходовали на корм животным. Сколько кг картофеля израсходовали на корм животным? </w:t>
      </w:r>
    </w:p>
    <w:p w14:paraId="088533B1" w14:textId="77777777" w:rsidR="002B345E" w:rsidRPr="002B345E" w:rsidRDefault="002B345E" w:rsidP="00AB4AF2">
      <w:pPr>
        <w:numPr>
          <w:ilvl w:val="0"/>
          <w:numId w:val="57"/>
        </w:numPr>
        <w:spacing w:after="148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Найдите значение выражений. </w:t>
      </w:r>
    </w:p>
    <w:p w14:paraId="791CBBAE" w14:textId="77777777" w:rsidR="002B345E" w:rsidRPr="002B345E" w:rsidRDefault="002B345E" w:rsidP="002B345E">
      <w:pPr>
        <w:spacing w:after="11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18 +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36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9 + 6 · 8 – 50 </w:t>
      </w:r>
    </w:p>
    <w:p w14:paraId="5E58ECC2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400 – (80 +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180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3) + 60 </w:t>
      </w:r>
    </w:p>
    <w:p w14:paraId="147FB3B5" w14:textId="77777777" w:rsidR="002B345E" w:rsidRPr="002B345E" w:rsidRDefault="002B345E" w:rsidP="002B345E">
      <w:pPr>
        <w:spacing w:after="99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3. Решите примеры столбиком. </w:t>
      </w:r>
    </w:p>
    <w:p w14:paraId="021DE972" w14:textId="77777777" w:rsidR="002B345E" w:rsidRPr="002B345E" w:rsidRDefault="002B345E" w:rsidP="002B345E">
      <w:pPr>
        <w:spacing w:after="11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138 + 567 </w:t>
      </w:r>
    </w:p>
    <w:p w14:paraId="509160DA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447 – 189 </w:t>
      </w:r>
    </w:p>
    <w:p w14:paraId="743D6C01" w14:textId="77777777" w:rsidR="002B345E" w:rsidRPr="002B345E" w:rsidRDefault="002B345E" w:rsidP="002B345E">
      <w:pPr>
        <w:spacing w:after="112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152 · 6 </w:t>
      </w:r>
    </w:p>
    <w:p w14:paraId="736546EA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867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3 </w:t>
      </w:r>
    </w:p>
    <w:p w14:paraId="0F5E7639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4. Переведите. </w:t>
      </w:r>
    </w:p>
    <w:p w14:paraId="35EA1BE2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125 см = … м …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… см </w:t>
      </w:r>
    </w:p>
    <w:p w14:paraId="713C8943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847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= … м …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3A6AB937" w14:textId="77777777" w:rsidR="002B345E" w:rsidRPr="002B345E" w:rsidRDefault="002B345E" w:rsidP="002B345E">
      <w:pPr>
        <w:spacing w:after="26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7 м 3 см = … см </w:t>
      </w:r>
    </w:p>
    <w:p w14:paraId="2B503FC9" w14:textId="77777777" w:rsidR="002B345E" w:rsidRPr="002B345E" w:rsidRDefault="002B345E" w:rsidP="002B345E">
      <w:pPr>
        <w:spacing w:after="43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700 см</w:t>
      </w:r>
      <w:r w:rsidRPr="002B345E">
        <w:rPr>
          <w:rFonts w:ascii="Times New Roman" w:eastAsia="Times New Roman" w:hAnsi="Times New Roman"/>
          <w:color w:val="000000"/>
          <w:sz w:val="37"/>
          <w:vertAlign w:val="superscript"/>
          <w:lang w:eastAsia="ru-RU"/>
        </w:rPr>
        <w:t>2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= … дм</w:t>
      </w:r>
      <w:r w:rsidRPr="002B345E">
        <w:rPr>
          <w:rFonts w:ascii="Times New Roman" w:eastAsia="Times New Roman" w:hAnsi="Times New Roman"/>
          <w:color w:val="000000"/>
          <w:sz w:val="37"/>
          <w:vertAlign w:val="superscript"/>
          <w:lang w:eastAsia="ru-RU"/>
        </w:rPr>
        <w:t xml:space="preserve">2 </w:t>
      </w:r>
    </w:p>
    <w:p w14:paraId="40ABBC77" w14:textId="77777777" w:rsidR="002B345E" w:rsidRPr="002B345E" w:rsidRDefault="002B345E" w:rsidP="002B345E">
      <w:pPr>
        <w:spacing w:after="117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>5. Начертите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прямоугольник со сторонами 5 см и 3 см. Найдите его площадь и периметр. </w:t>
      </w:r>
    </w:p>
    <w:p w14:paraId="1769EEC9" w14:textId="77777777" w:rsidR="002B345E" w:rsidRPr="002B345E" w:rsidRDefault="002B345E" w:rsidP="002B345E">
      <w:pPr>
        <w:spacing w:after="164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14:paraId="55FA486B" w14:textId="77777777" w:rsidR="002B345E" w:rsidRPr="002B345E" w:rsidRDefault="002B345E" w:rsidP="002B345E">
      <w:pPr>
        <w:spacing w:after="148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II вариант </w:t>
      </w:r>
    </w:p>
    <w:p w14:paraId="7DB921EF" w14:textId="77777777" w:rsidR="002B345E" w:rsidRPr="002B345E" w:rsidRDefault="002B345E" w:rsidP="00AB4AF2">
      <w:pPr>
        <w:numPr>
          <w:ilvl w:val="0"/>
          <w:numId w:val="58"/>
        </w:numPr>
        <w:spacing w:after="148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Решите задачу. </w:t>
      </w:r>
    </w:p>
    <w:p w14:paraId="4257D1B3" w14:textId="77777777" w:rsidR="002B345E" w:rsidRPr="002B345E" w:rsidRDefault="002B345E" w:rsidP="002B345E">
      <w:pPr>
        <w:spacing w:after="33" w:line="378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С одного участка поля рабочие собрали 100 кг капусты, а с другого – в 2 раза меньше. Четвёртую часть всей капусты передали на ферму на корм кроликам. Сколько кг капусты передали на корм кроликам? </w:t>
      </w:r>
    </w:p>
    <w:p w14:paraId="3E148DE1" w14:textId="77777777" w:rsidR="002B345E" w:rsidRPr="002B345E" w:rsidRDefault="002B345E" w:rsidP="00AB4AF2">
      <w:pPr>
        <w:numPr>
          <w:ilvl w:val="0"/>
          <w:numId w:val="58"/>
        </w:numPr>
        <w:spacing w:after="148" w:line="27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Найдите значение выражений. </w:t>
      </w:r>
    </w:p>
    <w:p w14:paraId="3593C003" w14:textId="77777777" w:rsidR="002B345E" w:rsidRPr="002B345E" w:rsidRDefault="002B345E" w:rsidP="002B345E">
      <w:pPr>
        <w:spacing w:after="117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(18 + 36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)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9 + 6 · 8 – 50 </w:t>
      </w:r>
    </w:p>
    <w:p w14:paraId="003A13AD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720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(2 + 7) + (140 – 90) </w:t>
      </w:r>
    </w:p>
    <w:p w14:paraId="4F118C7E" w14:textId="77777777" w:rsidR="002B345E" w:rsidRPr="002B345E" w:rsidRDefault="002B345E" w:rsidP="002B345E">
      <w:pPr>
        <w:spacing w:after="99" w:line="270" w:lineRule="auto"/>
        <w:ind w:left="-5" w:hanging="1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3. Решите примеры столбиком. </w:t>
      </w:r>
    </w:p>
    <w:p w14:paraId="6F47A3E6" w14:textId="77777777" w:rsidR="002B345E" w:rsidRPr="002B345E" w:rsidRDefault="002B345E" w:rsidP="002B345E">
      <w:pPr>
        <w:spacing w:after="11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523 + 197 </w:t>
      </w:r>
    </w:p>
    <w:p w14:paraId="2A67ACE3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831 – 369 </w:t>
      </w:r>
    </w:p>
    <w:p w14:paraId="66603D88" w14:textId="77777777" w:rsidR="002B345E" w:rsidRPr="002B345E" w:rsidRDefault="002B345E" w:rsidP="002B345E">
      <w:pPr>
        <w:spacing w:after="113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279 · 3 </w:t>
      </w:r>
    </w:p>
    <w:p w14:paraId="152565AC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792 :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2 </w:t>
      </w:r>
    </w:p>
    <w:p w14:paraId="56BA341A" w14:textId="77777777" w:rsidR="002B345E" w:rsidRPr="002B345E" w:rsidRDefault="002B345E" w:rsidP="002B345E">
      <w:pPr>
        <w:spacing w:after="110" w:line="394" w:lineRule="auto"/>
        <w:ind w:left="24" w:right="7909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4. Переведите.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8 м 4 см = … см </w:t>
      </w:r>
    </w:p>
    <w:p w14:paraId="406DA143" w14:textId="77777777" w:rsidR="002B345E" w:rsidRPr="002B345E" w:rsidRDefault="002B345E" w:rsidP="002B345E">
      <w:pPr>
        <w:spacing w:after="42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920 см</w:t>
      </w:r>
      <w:r w:rsidRPr="002B345E">
        <w:rPr>
          <w:rFonts w:ascii="Times New Roman" w:eastAsia="Times New Roman" w:hAnsi="Times New Roman"/>
          <w:color w:val="000000"/>
          <w:sz w:val="37"/>
          <w:vertAlign w:val="superscript"/>
          <w:lang w:eastAsia="ru-RU"/>
        </w:rPr>
        <w:t>2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= … дм</w:t>
      </w:r>
      <w:r w:rsidRPr="002B345E">
        <w:rPr>
          <w:rFonts w:ascii="Times New Roman" w:eastAsia="Times New Roman" w:hAnsi="Times New Roman"/>
          <w:color w:val="000000"/>
          <w:sz w:val="37"/>
          <w:vertAlign w:val="superscript"/>
          <w:lang w:eastAsia="ru-RU"/>
        </w:rPr>
        <w:t xml:space="preserve">2 </w:t>
      </w:r>
    </w:p>
    <w:p w14:paraId="48D05CAF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275 см = … м …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… см </w:t>
      </w:r>
    </w:p>
    <w:p w14:paraId="7C807B24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631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= … м … </w:t>
      </w:r>
      <w:proofErr w:type="spell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дм</w:t>
      </w:r>
      <w:proofErr w:type="spell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6800FE8D" w14:textId="77777777" w:rsidR="002B345E" w:rsidRPr="002B345E" w:rsidRDefault="002B345E" w:rsidP="002B345E">
      <w:pPr>
        <w:spacing w:after="120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color w:val="000000"/>
          <w:sz w:val="24"/>
          <w:lang w:eastAsia="ru-RU"/>
        </w:rPr>
        <w:t>5. Начертите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прямоугольник со сторонами 6 см и 2 см. Найдите его площадь и периметр. </w:t>
      </w:r>
    </w:p>
    <w:p w14:paraId="689D8CFB" w14:textId="107B8A25" w:rsidR="002B345E" w:rsidRPr="002B345E" w:rsidRDefault="002B345E" w:rsidP="002B345E">
      <w:pPr>
        <w:spacing w:after="162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 xml:space="preserve"> Критерии оценки 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Примеры.  «5» – без ошибок;  </w:t>
      </w:r>
    </w:p>
    <w:p w14:paraId="7F367017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«4» – 1 – 2 ошибки;  </w:t>
      </w:r>
    </w:p>
    <w:p w14:paraId="66772CAC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«3» – 2 – 3 ошибки;  </w:t>
      </w:r>
    </w:p>
    <w:p w14:paraId="04F9A851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«2» – 4 и более ошибок.  </w:t>
      </w:r>
    </w:p>
    <w:p w14:paraId="78BAD921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Задачи. </w:t>
      </w:r>
    </w:p>
    <w:p w14:paraId="3328BF8D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«5» – без ошибок;  </w:t>
      </w:r>
    </w:p>
    <w:p w14:paraId="3D4941BD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«4» – 1 – 2 негрубые ошибки;  </w:t>
      </w:r>
    </w:p>
    <w:p w14:paraId="3E6BCE5F" w14:textId="77777777" w:rsidR="002B345E" w:rsidRPr="002B345E" w:rsidRDefault="002B345E" w:rsidP="002B345E">
      <w:pPr>
        <w:spacing w:after="2" w:line="395" w:lineRule="auto"/>
        <w:ind w:left="24" w:right="302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«3» – 2 – 3 ошибки (более половины работы сделано верно); «2» – 4 и более ошибок. </w:t>
      </w:r>
    </w:p>
    <w:p w14:paraId="48D8DCC4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Комбинированная.  </w:t>
      </w:r>
    </w:p>
    <w:p w14:paraId="429A2544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«5» – нет ошибок;  </w:t>
      </w:r>
    </w:p>
    <w:p w14:paraId="2E948848" w14:textId="77777777" w:rsidR="002B345E" w:rsidRPr="002B345E" w:rsidRDefault="002B345E" w:rsidP="002B345E">
      <w:pPr>
        <w:spacing w:after="158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«4» – 1 – 2 ошибки, но не в задаче;  </w:t>
      </w:r>
    </w:p>
    <w:p w14:paraId="133CFF30" w14:textId="77777777" w:rsidR="002B345E" w:rsidRPr="002B345E" w:rsidRDefault="002B345E" w:rsidP="002B345E">
      <w:pPr>
        <w:spacing w:after="0" w:line="398" w:lineRule="auto"/>
        <w:ind w:left="24" w:right="1558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«3» – 2 – 3 ошибки, 3 – 4 негрубые ошибки, но ход решения задачи </w:t>
      </w:r>
      <w:proofErr w:type="gramStart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>верен;  «</w:t>
      </w:r>
      <w:proofErr w:type="gramEnd"/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2» – не решена задача или более 4 грубых ошибок.  </w:t>
      </w:r>
    </w:p>
    <w:p w14:paraId="26167D6D" w14:textId="77777777" w:rsidR="002B345E" w:rsidRPr="002B345E" w:rsidRDefault="002B345E" w:rsidP="002B345E">
      <w:pPr>
        <w:spacing w:after="11" w:line="389" w:lineRule="auto"/>
        <w:ind w:left="-6" w:right="13" w:hanging="9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i/>
          <w:color w:val="000000"/>
          <w:sz w:val="24"/>
          <w:lang w:eastAsia="ru-RU"/>
        </w:rPr>
        <w:t>Грубые ошибки: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  </w:t>
      </w:r>
    </w:p>
    <w:p w14:paraId="47D67FC9" w14:textId="77777777" w:rsidR="002B345E" w:rsidRPr="002B345E" w:rsidRDefault="002B345E" w:rsidP="002B345E">
      <w:pPr>
        <w:spacing w:after="11" w:line="389" w:lineRule="auto"/>
        <w:ind w:left="-6" w:right="13" w:hanging="9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i/>
          <w:color w:val="000000"/>
          <w:sz w:val="24"/>
          <w:lang w:eastAsia="ru-RU"/>
        </w:rPr>
        <w:t>Негрубые ошибки:</w:t>
      </w: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 </w:t>
      </w:r>
    </w:p>
    <w:p w14:paraId="0AF11CE9" w14:textId="77777777" w:rsidR="002B345E" w:rsidRPr="002B345E" w:rsidRDefault="002B345E" w:rsidP="002B345E">
      <w:pPr>
        <w:spacing w:after="112" w:line="259" w:lineRule="auto"/>
        <w:ind w:left="24" w:right="12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B345E">
        <w:rPr>
          <w:rFonts w:ascii="Times New Roman" w:eastAsia="Times New Roman" w:hAnsi="Times New Roman"/>
          <w:color w:val="000000"/>
          <w:sz w:val="24"/>
          <w:lang w:eastAsia="ru-RU"/>
        </w:rPr>
        <w:t xml:space="preserve">За грамматические ошибки, допущенные в работе по математике, оценка не снижается. </w:t>
      </w:r>
    </w:p>
    <w:p w14:paraId="399964BD" w14:textId="77777777" w:rsidR="00625BE7" w:rsidRDefault="00625BE7" w:rsidP="002B345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23CEB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Демоверсия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итоговой контрольной работы в 4</w:t>
      </w:r>
      <w:r w:rsidRPr="00623CE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классе.</w:t>
      </w:r>
    </w:p>
    <w:p w14:paraId="44475577" w14:textId="77777777" w:rsidR="00625BE7" w:rsidRPr="00625BE7" w:rsidRDefault="00625BE7" w:rsidP="00AB4AF2">
      <w:pPr>
        <w:numPr>
          <w:ilvl w:val="0"/>
          <w:numId w:val="13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b/>
          <w:sz w:val="24"/>
        </w:rPr>
      </w:pPr>
      <w:r w:rsidRPr="00625BE7">
        <w:rPr>
          <w:rFonts w:ascii="Times New Roman" w:hAnsi="Times New Roman"/>
          <w:b/>
          <w:sz w:val="24"/>
        </w:rPr>
        <w:t>Реши задачу:</w:t>
      </w:r>
    </w:p>
    <w:p w14:paraId="7FA68F18" w14:textId="77777777" w:rsidR="00625BE7" w:rsidRPr="00625BE7" w:rsidRDefault="00625BE7" w:rsidP="001539AD">
      <w:pPr>
        <w:tabs>
          <w:tab w:val="left" w:pos="426"/>
        </w:tabs>
        <w:spacing w:after="0"/>
        <w:ind w:firstLine="1"/>
        <w:jc w:val="both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sz w:val="24"/>
        </w:rPr>
        <w:tab/>
        <w:t>Один поезд двигался со скоростью 49 км/ч и проехал 1127 км. Другой поезд двигался со скоростью 51 км/ч и проехал 1836 км. На сколько часов второй поезд был в пути больше, чем первый?</w:t>
      </w:r>
    </w:p>
    <w:p w14:paraId="33CC75E5" w14:textId="77777777" w:rsidR="00625BE7" w:rsidRPr="00625BE7" w:rsidRDefault="00625BE7" w:rsidP="00AB4AF2">
      <w:pPr>
        <w:numPr>
          <w:ilvl w:val="0"/>
          <w:numId w:val="13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b/>
          <w:sz w:val="24"/>
        </w:rPr>
      </w:pPr>
      <w:r w:rsidRPr="00625BE7">
        <w:rPr>
          <w:rFonts w:ascii="Times New Roman" w:hAnsi="Times New Roman"/>
          <w:b/>
          <w:sz w:val="24"/>
        </w:rPr>
        <w:t>Вычисли значения выражений:</w:t>
      </w:r>
    </w:p>
    <w:p w14:paraId="45D39481" w14:textId="77777777" w:rsidR="00625BE7" w:rsidRPr="00625BE7" w:rsidRDefault="00625BE7" w:rsidP="001539AD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sz w:val="24"/>
        </w:rPr>
        <w:t>8 093 + (3 090 - 768) ∙ 89 =</w:t>
      </w:r>
    </w:p>
    <w:p w14:paraId="60F4E92F" w14:textId="77777777" w:rsidR="00625BE7" w:rsidRPr="00625BE7" w:rsidRDefault="00625BE7" w:rsidP="001539AD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sz w:val="24"/>
        </w:rPr>
        <w:t>900 000 – 118 </w:t>
      </w:r>
      <w:proofErr w:type="gramStart"/>
      <w:r w:rsidRPr="00625BE7">
        <w:rPr>
          <w:rFonts w:ascii="Times New Roman" w:hAnsi="Times New Roman"/>
          <w:sz w:val="24"/>
        </w:rPr>
        <w:t>581 :</w:t>
      </w:r>
      <w:proofErr w:type="gramEnd"/>
      <w:r w:rsidRPr="00625BE7">
        <w:rPr>
          <w:rFonts w:ascii="Times New Roman" w:hAnsi="Times New Roman"/>
          <w:sz w:val="24"/>
        </w:rPr>
        <w:t xml:space="preserve"> 29 ∙ 60 =</w:t>
      </w:r>
    </w:p>
    <w:p w14:paraId="2EA2A57D" w14:textId="77777777" w:rsidR="00625BE7" w:rsidRPr="00625BE7" w:rsidRDefault="00625BE7" w:rsidP="00AB4AF2">
      <w:pPr>
        <w:numPr>
          <w:ilvl w:val="0"/>
          <w:numId w:val="13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b/>
          <w:sz w:val="24"/>
        </w:rPr>
      </w:pPr>
      <w:r w:rsidRPr="00625BE7">
        <w:rPr>
          <w:rFonts w:ascii="Times New Roman" w:hAnsi="Times New Roman"/>
          <w:b/>
          <w:sz w:val="24"/>
        </w:rPr>
        <w:t>Сравни:</w:t>
      </w:r>
    </w:p>
    <w:p w14:paraId="30B37817" w14:textId="77777777" w:rsidR="00625BE7" w:rsidRPr="00625BE7" w:rsidRDefault="00625BE7" w:rsidP="001539AD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sz w:val="24"/>
        </w:rPr>
        <w:t>2 ч 40 мин + 30 мин … 3 ч 30 мин</w:t>
      </w:r>
    </w:p>
    <w:p w14:paraId="7012CF5D" w14:textId="77777777" w:rsidR="00625BE7" w:rsidRPr="00625BE7" w:rsidRDefault="00625BE7" w:rsidP="001539AD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sz w:val="24"/>
        </w:rPr>
        <w:t>7 ц 50 кг … 750 кг</w:t>
      </w:r>
    </w:p>
    <w:p w14:paraId="1CAA07CA" w14:textId="77777777" w:rsidR="00625BE7" w:rsidRPr="00625BE7" w:rsidRDefault="00625BE7" w:rsidP="00AB4AF2">
      <w:pPr>
        <w:numPr>
          <w:ilvl w:val="0"/>
          <w:numId w:val="13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b/>
          <w:sz w:val="24"/>
        </w:rPr>
        <w:t>Реши уравнение:</w:t>
      </w:r>
    </w:p>
    <w:p w14:paraId="41F9A487" w14:textId="77777777" w:rsidR="00625BE7" w:rsidRPr="00625BE7" w:rsidRDefault="00625BE7" w:rsidP="001539AD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sz w:val="24"/>
        </w:rPr>
        <w:t xml:space="preserve">2 670 – </w:t>
      </w:r>
      <w:r w:rsidRPr="00625BE7">
        <w:rPr>
          <w:rFonts w:ascii="Times New Roman" w:hAnsi="Times New Roman"/>
          <w:sz w:val="24"/>
          <w:lang w:val="en-US"/>
        </w:rPr>
        <w:t>a</w:t>
      </w:r>
      <w:r w:rsidRPr="00625BE7">
        <w:rPr>
          <w:rFonts w:ascii="Times New Roman" w:hAnsi="Times New Roman"/>
          <w:sz w:val="24"/>
        </w:rPr>
        <w:t xml:space="preserve"> = </w:t>
      </w:r>
      <w:proofErr w:type="gramStart"/>
      <w:r w:rsidRPr="00625BE7">
        <w:rPr>
          <w:rFonts w:ascii="Times New Roman" w:hAnsi="Times New Roman"/>
          <w:sz w:val="24"/>
        </w:rPr>
        <w:t>504 :</w:t>
      </w:r>
      <w:proofErr w:type="gramEnd"/>
      <w:r w:rsidRPr="00625BE7">
        <w:rPr>
          <w:rFonts w:ascii="Times New Roman" w:hAnsi="Times New Roman"/>
          <w:sz w:val="24"/>
        </w:rPr>
        <w:t xml:space="preserve"> 6</w:t>
      </w:r>
    </w:p>
    <w:p w14:paraId="2129A836" w14:textId="77777777" w:rsidR="00625BE7" w:rsidRPr="00625BE7" w:rsidRDefault="00625BE7" w:rsidP="00AB4AF2">
      <w:pPr>
        <w:numPr>
          <w:ilvl w:val="0"/>
          <w:numId w:val="13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b/>
          <w:sz w:val="24"/>
        </w:rPr>
        <w:t>Начерти прямоугольник</w:t>
      </w:r>
      <w:r w:rsidRPr="00625BE7">
        <w:rPr>
          <w:rFonts w:ascii="Times New Roman" w:hAnsi="Times New Roman"/>
          <w:sz w:val="24"/>
        </w:rPr>
        <w:t xml:space="preserve"> со сторонами 1 </w:t>
      </w:r>
      <w:proofErr w:type="spellStart"/>
      <w:r w:rsidRPr="00625BE7">
        <w:rPr>
          <w:rFonts w:ascii="Times New Roman" w:hAnsi="Times New Roman"/>
          <w:sz w:val="24"/>
        </w:rPr>
        <w:t>дм</w:t>
      </w:r>
      <w:proofErr w:type="spellEnd"/>
      <w:r w:rsidRPr="00625BE7">
        <w:rPr>
          <w:rFonts w:ascii="Times New Roman" w:hAnsi="Times New Roman"/>
          <w:sz w:val="24"/>
        </w:rPr>
        <w:t xml:space="preserve"> и 4 см. Вычисли его площадь и периметр. </w:t>
      </w:r>
    </w:p>
    <w:p w14:paraId="5626D8F0" w14:textId="77777777" w:rsidR="00625BE7" w:rsidRDefault="00625BE7" w:rsidP="001539AD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5D474E" w14:textId="77777777" w:rsidR="00625BE7" w:rsidRPr="00625BE7" w:rsidRDefault="00625BE7" w:rsidP="001539AD">
      <w:pPr>
        <w:spacing w:after="0"/>
        <w:jc w:val="center"/>
        <w:rPr>
          <w:rFonts w:ascii="Times New Roman" w:hAnsi="Times New Roman"/>
          <w:b/>
          <w:sz w:val="24"/>
        </w:rPr>
      </w:pPr>
      <w:r w:rsidRPr="00625BE7">
        <w:rPr>
          <w:rFonts w:ascii="Times New Roman" w:hAnsi="Times New Roman"/>
          <w:b/>
          <w:sz w:val="24"/>
          <w:lang w:val="en-US"/>
        </w:rPr>
        <w:t xml:space="preserve">II </w:t>
      </w:r>
      <w:r w:rsidRPr="00625BE7">
        <w:rPr>
          <w:rFonts w:ascii="Times New Roman" w:hAnsi="Times New Roman"/>
          <w:b/>
          <w:sz w:val="24"/>
        </w:rPr>
        <w:t>вариант:</w:t>
      </w:r>
    </w:p>
    <w:p w14:paraId="34854631" w14:textId="77777777" w:rsidR="00625BE7" w:rsidRPr="00625BE7" w:rsidRDefault="00625BE7" w:rsidP="001539AD">
      <w:pPr>
        <w:spacing w:after="0"/>
        <w:jc w:val="both"/>
        <w:rPr>
          <w:rFonts w:ascii="Times New Roman" w:hAnsi="Times New Roman"/>
          <w:b/>
          <w:sz w:val="24"/>
        </w:rPr>
      </w:pPr>
    </w:p>
    <w:p w14:paraId="77E28AE2" w14:textId="77777777" w:rsidR="00625BE7" w:rsidRPr="00625BE7" w:rsidRDefault="00625BE7" w:rsidP="00AB4AF2">
      <w:pPr>
        <w:numPr>
          <w:ilvl w:val="0"/>
          <w:numId w:val="14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b/>
          <w:sz w:val="24"/>
        </w:rPr>
      </w:pPr>
      <w:r w:rsidRPr="00625BE7">
        <w:rPr>
          <w:rFonts w:ascii="Times New Roman" w:hAnsi="Times New Roman"/>
          <w:b/>
          <w:sz w:val="24"/>
        </w:rPr>
        <w:t>Реши задачу:</w:t>
      </w:r>
    </w:p>
    <w:p w14:paraId="48F6EC13" w14:textId="77777777" w:rsidR="00625BE7" w:rsidRPr="00625BE7" w:rsidRDefault="00625BE7" w:rsidP="001539AD">
      <w:pPr>
        <w:spacing w:after="0"/>
        <w:ind w:firstLine="360"/>
        <w:jc w:val="both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sz w:val="24"/>
        </w:rPr>
        <w:t>Легковая машина за 7 часов прошла 630 км, а грузовая за 4 часа прошла 180 км. Во сколько раз скорость легковой машины больше скорости грузовой машины?</w:t>
      </w:r>
    </w:p>
    <w:p w14:paraId="43CB6500" w14:textId="77777777" w:rsidR="00625BE7" w:rsidRPr="00625BE7" w:rsidRDefault="00625BE7" w:rsidP="00AB4AF2">
      <w:pPr>
        <w:numPr>
          <w:ilvl w:val="0"/>
          <w:numId w:val="14"/>
        </w:numPr>
        <w:tabs>
          <w:tab w:val="left" w:pos="426"/>
        </w:tabs>
        <w:spacing w:after="0"/>
        <w:ind w:left="0" w:hanging="11"/>
        <w:rPr>
          <w:rFonts w:ascii="Times New Roman" w:hAnsi="Times New Roman"/>
          <w:b/>
          <w:sz w:val="24"/>
        </w:rPr>
      </w:pPr>
      <w:r w:rsidRPr="00625BE7">
        <w:rPr>
          <w:rFonts w:ascii="Times New Roman" w:hAnsi="Times New Roman"/>
          <w:b/>
          <w:sz w:val="24"/>
        </w:rPr>
        <w:t>Вычисли значения выражений:</w:t>
      </w:r>
    </w:p>
    <w:p w14:paraId="6CEE9181" w14:textId="77777777" w:rsidR="00625BE7" w:rsidRPr="00625BE7" w:rsidRDefault="00625BE7" w:rsidP="001539AD">
      <w:pPr>
        <w:spacing w:after="0"/>
        <w:ind w:firstLine="426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sz w:val="24"/>
        </w:rPr>
        <w:t>2 796 + (2 080 - 954</w:t>
      </w:r>
      <w:proofErr w:type="gramStart"/>
      <w:r w:rsidRPr="00625BE7">
        <w:rPr>
          <w:rFonts w:ascii="Times New Roman" w:hAnsi="Times New Roman"/>
          <w:sz w:val="24"/>
        </w:rPr>
        <w:t>)  ∙</w:t>
      </w:r>
      <w:proofErr w:type="gramEnd"/>
      <w:r w:rsidRPr="00625BE7">
        <w:rPr>
          <w:rFonts w:ascii="Times New Roman" w:hAnsi="Times New Roman"/>
          <w:sz w:val="24"/>
        </w:rPr>
        <w:t xml:space="preserve"> 74 =</w:t>
      </w:r>
    </w:p>
    <w:p w14:paraId="17510045" w14:textId="77777777" w:rsidR="00625BE7" w:rsidRPr="00625BE7" w:rsidRDefault="00625BE7" w:rsidP="001539AD">
      <w:pPr>
        <w:spacing w:after="0"/>
        <w:ind w:firstLine="426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sz w:val="24"/>
        </w:rPr>
        <w:t>500 000 – 225 </w:t>
      </w:r>
      <w:proofErr w:type="gramStart"/>
      <w:r w:rsidRPr="00625BE7">
        <w:rPr>
          <w:rFonts w:ascii="Times New Roman" w:hAnsi="Times New Roman"/>
          <w:sz w:val="24"/>
        </w:rPr>
        <w:t>293 :</w:t>
      </w:r>
      <w:proofErr w:type="gramEnd"/>
      <w:r w:rsidRPr="00625BE7">
        <w:rPr>
          <w:rFonts w:ascii="Times New Roman" w:hAnsi="Times New Roman"/>
          <w:sz w:val="24"/>
        </w:rPr>
        <w:t xml:space="preserve"> 37 ∙ 80 =</w:t>
      </w:r>
    </w:p>
    <w:p w14:paraId="19841B07" w14:textId="77777777" w:rsidR="00625BE7" w:rsidRPr="00625BE7" w:rsidRDefault="00625BE7" w:rsidP="00AB4AF2">
      <w:pPr>
        <w:numPr>
          <w:ilvl w:val="0"/>
          <w:numId w:val="14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b/>
          <w:sz w:val="24"/>
        </w:rPr>
      </w:pPr>
      <w:r w:rsidRPr="00625BE7">
        <w:rPr>
          <w:rFonts w:ascii="Times New Roman" w:hAnsi="Times New Roman"/>
          <w:b/>
          <w:sz w:val="24"/>
        </w:rPr>
        <w:t>Сравни:</w:t>
      </w:r>
    </w:p>
    <w:p w14:paraId="7C0DABB7" w14:textId="77777777" w:rsidR="00625BE7" w:rsidRPr="00625BE7" w:rsidRDefault="00625BE7" w:rsidP="001539AD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sz w:val="24"/>
        </w:rPr>
        <w:t>45 км 200 м – 500 м … 44 км 070 м</w:t>
      </w:r>
    </w:p>
    <w:p w14:paraId="338172F5" w14:textId="77777777" w:rsidR="00625BE7" w:rsidRPr="00625BE7" w:rsidRDefault="00625BE7" w:rsidP="001539AD">
      <w:pPr>
        <w:spacing w:after="0"/>
        <w:ind w:firstLine="426"/>
        <w:jc w:val="both"/>
        <w:rPr>
          <w:rFonts w:ascii="Times New Roman" w:hAnsi="Times New Roman"/>
          <w:sz w:val="24"/>
        </w:rPr>
      </w:pPr>
      <w:r w:rsidRPr="00625BE7">
        <w:rPr>
          <w:rFonts w:ascii="Times New Roman" w:hAnsi="Times New Roman"/>
          <w:sz w:val="24"/>
        </w:rPr>
        <w:t>3 т 7 ц … 3 т 700 кг</w:t>
      </w:r>
    </w:p>
    <w:p w14:paraId="0823F501" w14:textId="77777777" w:rsidR="00625BE7" w:rsidRPr="00625BE7" w:rsidRDefault="00625BE7" w:rsidP="00AB4AF2">
      <w:pPr>
        <w:numPr>
          <w:ilvl w:val="0"/>
          <w:numId w:val="14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b/>
          <w:sz w:val="24"/>
        </w:rPr>
      </w:pPr>
      <w:r w:rsidRPr="00625BE7">
        <w:rPr>
          <w:rFonts w:ascii="Times New Roman" w:hAnsi="Times New Roman"/>
          <w:b/>
          <w:sz w:val="24"/>
        </w:rPr>
        <w:lastRenderedPageBreak/>
        <w:t>Реши уравнение:</w:t>
      </w:r>
    </w:p>
    <w:p w14:paraId="667ACC3A" w14:textId="77777777" w:rsidR="00625BE7" w:rsidRPr="00625BE7" w:rsidRDefault="00625BE7" w:rsidP="001539AD">
      <w:pPr>
        <w:spacing w:after="0"/>
        <w:ind w:firstLine="426"/>
        <w:jc w:val="both"/>
        <w:rPr>
          <w:rFonts w:ascii="Times New Roman" w:hAnsi="Times New Roman"/>
          <w:sz w:val="24"/>
        </w:rPr>
      </w:pPr>
      <w:proofErr w:type="gramStart"/>
      <w:r w:rsidRPr="00625BE7">
        <w:rPr>
          <w:rFonts w:ascii="Times New Roman" w:hAnsi="Times New Roman"/>
          <w:sz w:val="24"/>
        </w:rPr>
        <w:t>с :</w:t>
      </w:r>
      <w:proofErr w:type="gramEnd"/>
      <w:r w:rsidRPr="00625BE7">
        <w:rPr>
          <w:rFonts w:ascii="Times New Roman" w:hAnsi="Times New Roman"/>
          <w:sz w:val="24"/>
        </w:rPr>
        <w:t xml:space="preserve"> 8 = 47 ∙ 9</w:t>
      </w:r>
    </w:p>
    <w:p w14:paraId="0FF9B500" w14:textId="77777777" w:rsidR="00625BE7" w:rsidRPr="00625BE7" w:rsidRDefault="00625BE7" w:rsidP="00AB4AF2">
      <w:pPr>
        <w:numPr>
          <w:ilvl w:val="0"/>
          <w:numId w:val="14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b/>
          <w:sz w:val="24"/>
        </w:rPr>
      </w:pPr>
      <w:r w:rsidRPr="00625BE7">
        <w:rPr>
          <w:rFonts w:ascii="Times New Roman" w:hAnsi="Times New Roman"/>
          <w:b/>
          <w:sz w:val="24"/>
        </w:rPr>
        <w:t xml:space="preserve">Начерти прямоугольник </w:t>
      </w:r>
      <w:r w:rsidRPr="00625BE7">
        <w:rPr>
          <w:rFonts w:ascii="Times New Roman" w:hAnsi="Times New Roman"/>
          <w:sz w:val="24"/>
        </w:rPr>
        <w:t xml:space="preserve">со сторонами 1 </w:t>
      </w:r>
      <w:proofErr w:type="spellStart"/>
      <w:r w:rsidRPr="00625BE7">
        <w:rPr>
          <w:rFonts w:ascii="Times New Roman" w:hAnsi="Times New Roman"/>
          <w:sz w:val="24"/>
        </w:rPr>
        <w:t>дм</w:t>
      </w:r>
      <w:proofErr w:type="spellEnd"/>
      <w:r w:rsidRPr="00625BE7">
        <w:rPr>
          <w:rFonts w:ascii="Times New Roman" w:hAnsi="Times New Roman"/>
          <w:sz w:val="24"/>
        </w:rPr>
        <w:t xml:space="preserve"> и 2 см. Вычисли его периметр и площадь.</w:t>
      </w:r>
    </w:p>
    <w:p w14:paraId="79A17200" w14:textId="77777777" w:rsidR="00623DF4" w:rsidRPr="00623DF4" w:rsidRDefault="00623DF4" w:rsidP="001539AD">
      <w:pPr>
        <w:shd w:val="clear" w:color="auto" w:fill="FFFFFF"/>
        <w:spacing w:after="0"/>
        <w:ind w:left="4296" w:hanging="2596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Итоговый контроль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ный тест 4 класс</w:t>
      </w: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.</w:t>
      </w:r>
    </w:p>
    <w:p w14:paraId="419F6243" w14:textId="77777777" w:rsidR="00623DF4" w:rsidRPr="00623DF4" w:rsidRDefault="00623DF4" w:rsidP="00AB4AF2">
      <w:pPr>
        <w:numPr>
          <w:ilvl w:val="0"/>
          <w:numId w:val="15"/>
        </w:numPr>
        <w:shd w:val="clear" w:color="auto" w:fill="FFFFFF"/>
        <w:spacing w:after="0"/>
        <w:ind w:left="644" w:right="40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Укажи правильную запись числа 986 в виде суммы разрядных слагаемых:</w:t>
      </w:r>
    </w:p>
    <w:p w14:paraId="1A896C59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а) 930+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86;   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             б) 980+6;              </w:t>
      </w: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  </w:t>
      </w: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в) 900+80+6</w:t>
      </w: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;               </w:t>
      </w: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г) 90+86.</w:t>
      </w:r>
    </w:p>
    <w:p w14:paraId="250E5B2A" w14:textId="77777777" w:rsidR="00623DF4" w:rsidRPr="00623DF4" w:rsidRDefault="00623DF4" w:rsidP="00AB4AF2">
      <w:pPr>
        <w:numPr>
          <w:ilvl w:val="0"/>
          <w:numId w:val="16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Сравни числа   8030 и 8009:</w:t>
      </w:r>
    </w:p>
    <w:p w14:paraId="32CC2304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              а) 8030 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&lt; 8009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;             б) 8030 &gt; 8009;           в) 8030=8009;</w:t>
      </w: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              </w:t>
      </w: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г) не знаю.</w:t>
      </w:r>
    </w:p>
    <w:p w14:paraId="5C68123D" w14:textId="77777777" w:rsidR="00623DF4" w:rsidRPr="00623DF4" w:rsidRDefault="00623DF4" w:rsidP="00AB4AF2">
      <w:pPr>
        <w:numPr>
          <w:ilvl w:val="0"/>
          <w:numId w:val="17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  Вычисли произведение </w:t>
      </w:r>
      <w:proofErr w:type="gramStart"/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чисел  60</w:t>
      </w:r>
      <w:proofErr w:type="gramEnd"/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300</w:t>
      </w:r>
    </w:p>
    <w:p w14:paraId="1F909A6F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а) 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1800;   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б) 180;   в) 360;   г)18000</w:t>
      </w:r>
    </w:p>
    <w:p w14:paraId="098159DC" w14:textId="77777777" w:rsidR="00623DF4" w:rsidRPr="00623DF4" w:rsidRDefault="00623DF4" w:rsidP="00AB4AF2">
      <w:pPr>
        <w:numPr>
          <w:ilvl w:val="0"/>
          <w:numId w:val="18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Найди сумму </w:t>
      </w:r>
      <w:proofErr w:type="gramStart"/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чисел  3406</w:t>
      </w:r>
      <w:proofErr w:type="gramEnd"/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616</w:t>
      </w:r>
    </w:p>
    <w:p w14:paraId="426115FA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а) 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9566;   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б) 4020;   в) 3102;   г) 4022</w:t>
      </w:r>
    </w:p>
    <w:p w14:paraId="2194F57C" w14:textId="77777777" w:rsidR="00623DF4" w:rsidRPr="00623DF4" w:rsidRDefault="00623DF4" w:rsidP="00AB4AF2">
      <w:pPr>
        <w:numPr>
          <w:ilvl w:val="0"/>
          <w:numId w:val="19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 сколько раз число 8144 больше 4?</w:t>
      </w:r>
    </w:p>
    <w:p w14:paraId="6A9A4B78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а) 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236;   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б) 2306;   в) 2036;   г) 2034.</w:t>
      </w:r>
    </w:p>
    <w:p w14:paraId="3C4E27FD" w14:textId="77777777" w:rsidR="00623DF4" w:rsidRPr="00623DF4" w:rsidRDefault="00623DF4" w:rsidP="00AB4AF2">
      <w:pPr>
        <w:numPr>
          <w:ilvl w:val="0"/>
          <w:numId w:val="20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Вырази</w:t>
      </w:r>
      <w:proofErr w:type="spellEnd"/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3 минуты в секундах</w:t>
      </w:r>
    </w:p>
    <w:p w14:paraId="1D60F63F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а) 300 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с;   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б) 180 с;   в) 30 с;   г) 3000с</w:t>
      </w: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14:paraId="2BD3807E" w14:textId="77777777" w:rsidR="00623DF4" w:rsidRPr="00623DF4" w:rsidRDefault="00623DF4" w:rsidP="00AB4AF2">
      <w:pPr>
        <w:numPr>
          <w:ilvl w:val="0"/>
          <w:numId w:val="21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Какая из следующих записей верная?</w:t>
      </w:r>
    </w:p>
    <w:p w14:paraId="6BF51EB0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а) 2м9см=29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см:  б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) 2м9см=209см;  в) 2м9см=290см;  г)2м9см=2309см</w:t>
      </w:r>
    </w:p>
    <w:p w14:paraId="35A739A1" w14:textId="77777777" w:rsidR="00623DF4" w:rsidRPr="00623DF4" w:rsidRDefault="00623DF4" w:rsidP="00AB4AF2">
      <w:pPr>
        <w:numPr>
          <w:ilvl w:val="0"/>
          <w:numId w:val="22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5ц ... 485кг. Какой знак надо поставить вместо </w:t>
      </w:r>
      <w:proofErr w:type="gramStart"/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… ,</w:t>
      </w:r>
      <w:proofErr w:type="gramEnd"/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чтобы запись была верной?</w:t>
      </w:r>
    </w:p>
    <w:p w14:paraId="6B5A9A58" w14:textId="77777777" w:rsidR="00623DF4" w:rsidRPr="00623DF4" w:rsidRDefault="00623DF4" w:rsidP="001539AD">
      <w:pPr>
        <w:shd w:val="clear" w:color="auto" w:fill="FFFFFF"/>
        <w:spacing w:after="0"/>
        <w:ind w:left="992" w:right="4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а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) &gt;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;    б) &lt;;    в) = ;    г) не знаю.</w:t>
      </w:r>
    </w:p>
    <w:p w14:paraId="0DE01F67" w14:textId="77777777" w:rsidR="00623DF4" w:rsidRPr="00623DF4" w:rsidRDefault="00623DF4" w:rsidP="00AB4AF2">
      <w:pPr>
        <w:numPr>
          <w:ilvl w:val="0"/>
          <w:numId w:val="23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 какой скоростью двигался катер, если 48км он прошел за 2 </w:t>
      </w:r>
      <w:proofErr w:type="gramStart"/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часа ?</w:t>
      </w:r>
      <w:proofErr w:type="gramEnd"/>
    </w:p>
    <w:p w14:paraId="6A216897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а) 46 км/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ч ;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  б) 96 км/ч ;    в) 50 км/ч ;     г) 24 км/ч.</w:t>
      </w:r>
    </w:p>
    <w:p w14:paraId="1EB64F36" w14:textId="77777777" w:rsidR="00623DF4" w:rsidRPr="00623DF4" w:rsidRDefault="00623DF4" w:rsidP="00AB4AF2">
      <w:pPr>
        <w:numPr>
          <w:ilvl w:val="0"/>
          <w:numId w:val="24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6 одинаковых ящиках разложили поровну 48кг яблок. Сколько яблок поместилось в 4 ящиках?</w:t>
      </w:r>
    </w:p>
    <w:p w14:paraId="530982BD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а) 42 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кг;   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 б) 72 кг;     в) 32 кг;    г) 52 кг</w:t>
      </w:r>
    </w:p>
    <w:p w14:paraId="2EE96860" w14:textId="77777777" w:rsidR="00623DF4" w:rsidRPr="00623DF4" w:rsidRDefault="00623DF4" w:rsidP="00AB4AF2">
      <w:pPr>
        <w:numPr>
          <w:ilvl w:val="0"/>
          <w:numId w:val="25"/>
        </w:numPr>
        <w:shd w:val="clear" w:color="auto" w:fill="FFFFFF"/>
        <w:spacing w:after="0"/>
        <w:ind w:left="644" w:right="40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корзине 15 слив. Хозяйка положила в компот треть всех слив. Сколько слив в компоте?</w:t>
      </w:r>
    </w:p>
    <w:p w14:paraId="4B55EAF0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А) 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3;   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б)5;    в) 10;    г)15.</w:t>
      </w:r>
    </w:p>
    <w:p w14:paraId="3A22DEA4" w14:textId="77777777" w:rsidR="00623DF4" w:rsidRPr="00623DF4" w:rsidRDefault="00623DF4" w:rsidP="00AB4AF2">
      <w:pPr>
        <w:numPr>
          <w:ilvl w:val="0"/>
          <w:numId w:val="26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 покупку Вера израсходовала 120 рублей, что составляет четверть денег, имевшихся у девочки. Сколько денег было у Веры?</w:t>
      </w:r>
    </w:p>
    <w:p w14:paraId="66C4112B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А) 30 руб.,    б)60 руб.;     в) 480 руб.; г) 240 руб.</w:t>
      </w:r>
    </w:p>
    <w:p w14:paraId="0AD3856D" w14:textId="77777777" w:rsidR="00623DF4" w:rsidRPr="00623DF4" w:rsidRDefault="00623DF4" w:rsidP="00AB4AF2">
      <w:pPr>
        <w:numPr>
          <w:ilvl w:val="0"/>
          <w:numId w:val="27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Сколько мячей можно купить на 12 рублей, если 3 мяча стоят 2 рубля?</w:t>
      </w:r>
    </w:p>
    <w:p w14:paraId="6FB2622A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А) 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8;   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б) 9     В) 16       г) 18</w:t>
      </w:r>
    </w:p>
    <w:p w14:paraId="296CCE9C" w14:textId="77777777" w:rsidR="00623DF4" w:rsidRPr="00623DF4" w:rsidRDefault="00623DF4" w:rsidP="00AB4AF2">
      <w:pPr>
        <w:numPr>
          <w:ilvl w:val="0"/>
          <w:numId w:val="28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двух коробках находятся 34 карандаша. В большой коробке на 8 карандашей больше, чем в маленькой. Сколько карандашей в большой коробке?</w:t>
      </w:r>
    </w:p>
    <w:p w14:paraId="4E3EF922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а) 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28;   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 б) 25;     в) 42;       г) 21.</w:t>
      </w:r>
    </w:p>
    <w:p w14:paraId="60E86B9C" w14:textId="77777777" w:rsidR="00623DF4" w:rsidRPr="00623DF4" w:rsidRDefault="00623DF4" w:rsidP="00AB4AF2">
      <w:pPr>
        <w:numPr>
          <w:ilvl w:val="0"/>
          <w:numId w:val="29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Сторона квадрата равна 6 см. Вычисли периметр (сумму длин всех сторон) этого квадрата.</w:t>
      </w:r>
    </w:p>
    <w:p w14:paraId="4F752CD7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а) 12 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см;   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 б) 18 см;       в) 24 см;       г) 36 см.</w:t>
      </w:r>
    </w:p>
    <w:p w14:paraId="5D4626E5" w14:textId="77777777" w:rsidR="00623DF4" w:rsidRPr="00623DF4" w:rsidRDefault="00623DF4" w:rsidP="00AB4AF2">
      <w:pPr>
        <w:numPr>
          <w:ilvl w:val="0"/>
          <w:numId w:val="30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Стороны прямоугольника </w:t>
      </w:r>
      <w:proofErr w:type="gramStart"/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равны  6</w:t>
      </w:r>
      <w:proofErr w:type="gramEnd"/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см  и  2 см. Найди его площадь.</w:t>
      </w:r>
    </w:p>
    <w:p w14:paraId="674F0385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А) 12 см</w:t>
      </w: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vertAlign w:val="superscript"/>
          <w:lang w:eastAsia="ru-RU"/>
        </w:rPr>
        <w:t>2</w:t>
      </w: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        б) 8 см</w:t>
      </w: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vertAlign w:val="superscript"/>
          <w:lang w:eastAsia="ru-RU"/>
        </w:rPr>
        <w:t>2</w:t>
      </w: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         в) 16 см</w:t>
      </w: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vertAlign w:val="superscript"/>
          <w:lang w:eastAsia="ru-RU"/>
        </w:rPr>
        <w:t>2</w:t>
      </w: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         г)14см</w:t>
      </w: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vertAlign w:val="superscript"/>
          <w:lang w:eastAsia="ru-RU"/>
        </w:rPr>
        <w:t>2</w:t>
      </w:r>
    </w:p>
    <w:p w14:paraId="5D46E779" w14:textId="77777777" w:rsidR="00623DF4" w:rsidRPr="00623DF4" w:rsidRDefault="00623DF4" w:rsidP="00AB4AF2">
      <w:pPr>
        <w:numPr>
          <w:ilvl w:val="0"/>
          <w:numId w:val="31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 сколько часов машина доедет до города, если в час она проезжает 70 км, а весь путь составляет 630 км?</w:t>
      </w:r>
    </w:p>
    <w:p w14:paraId="042AE4DA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a )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за 8ч.;    б) за 9ч.;    в) за 7ч.;    г) за 10ч.</w:t>
      </w:r>
    </w:p>
    <w:p w14:paraId="7C9A3524" w14:textId="77777777" w:rsidR="00623DF4" w:rsidRPr="00623DF4" w:rsidRDefault="00623DF4" w:rsidP="00AB4AF2">
      <w:pPr>
        <w:numPr>
          <w:ilvl w:val="0"/>
          <w:numId w:val="32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Расстояние между двумя городами 523 км. Сколько км останется проехать машине после 6 часов движения, если ее скорость движения 60 км/ч?</w:t>
      </w:r>
    </w:p>
    <w:p w14:paraId="42F59DE3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а) 503 </w:t>
      </w:r>
      <w:proofErr w:type="gramStart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км;   </w:t>
      </w:r>
      <w:proofErr w:type="gramEnd"/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б) 163 км;    в) 403 км;    г) 487 км</w:t>
      </w:r>
    </w:p>
    <w:p w14:paraId="63B6F863" w14:textId="77777777" w:rsidR="00623DF4" w:rsidRPr="00623DF4" w:rsidRDefault="00623DF4" w:rsidP="00AB4AF2">
      <w:pPr>
        <w:numPr>
          <w:ilvl w:val="0"/>
          <w:numId w:val="33"/>
        </w:numPr>
        <w:shd w:val="clear" w:color="auto" w:fill="FFFFFF"/>
        <w:spacing w:after="0"/>
        <w:ind w:left="644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У Юры было 150 значков. Он подарил другу треть своих значков и еще 6 штук. Сколько значков осталось у Юры?</w:t>
      </w:r>
    </w:p>
    <w:p w14:paraId="7D63CF85" w14:textId="77777777" w:rsidR="00623DF4" w:rsidRPr="00623DF4" w:rsidRDefault="00623DF4" w:rsidP="001539AD">
      <w:pPr>
        <w:shd w:val="clear" w:color="auto" w:fill="FFFFFF"/>
        <w:spacing w:after="0"/>
        <w:ind w:left="992" w:hanging="708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623DF4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А)94          б)100       в) 14          г) 56</w:t>
      </w:r>
    </w:p>
    <w:p w14:paraId="791D0E2F" w14:textId="77777777" w:rsidR="00625BE7" w:rsidRDefault="00625BE7" w:rsidP="001539AD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B61E6D" w14:textId="77777777" w:rsidR="00625BE7" w:rsidRDefault="00845C52" w:rsidP="001539A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45C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письменной работы по математике</w:t>
      </w:r>
    </w:p>
    <w:p w14:paraId="67BA3774" w14:textId="77777777" w:rsidR="00845C52" w:rsidRPr="00845C52" w:rsidRDefault="001539AD" w:rsidP="001539AD">
      <w:pPr>
        <w:spacing w:after="0"/>
        <w:rPr>
          <w:rFonts w:ascii="Times New Roman" w:hAnsi="Times New Roman"/>
          <w:sz w:val="24"/>
        </w:rPr>
      </w:pPr>
      <w:r w:rsidRPr="00845C52">
        <w:rPr>
          <w:rFonts w:ascii="Times New Roman" w:hAnsi="Times New Roman"/>
          <w:sz w:val="24"/>
        </w:rPr>
        <w:t xml:space="preserve"> </w:t>
      </w:r>
      <w:r w:rsidR="00845C52" w:rsidRPr="00845C52">
        <w:rPr>
          <w:rFonts w:ascii="Times New Roman" w:hAnsi="Times New Roman"/>
          <w:sz w:val="24"/>
        </w:rPr>
        <w:t>«5» - без ошибок</w:t>
      </w:r>
    </w:p>
    <w:p w14:paraId="6DEE40A5" w14:textId="77777777" w:rsidR="00845C52" w:rsidRPr="00845C52" w:rsidRDefault="00845C52" w:rsidP="001539AD">
      <w:pPr>
        <w:spacing w:after="0"/>
        <w:rPr>
          <w:rFonts w:ascii="Times New Roman" w:hAnsi="Times New Roman"/>
          <w:sz w:val="24"/>
        </w:rPr>
      </w:pPr>
      <w:r w:rsidRPr="00845C52">
        <w:rPr>
          <w:rFonts w:ascii="Times New Roman" w:hAnsi="Times New Roman"/>
          <w:sz w:val="24"/>
        </w:rPr>
        <w:t xml:space="preserve"> «4» - 1 грубая и 1-2 негрубые ошибки, при этом грубых ошибок не должно быть в задаче. </w:t>
      </w:r>
    </w:p>
    <w:p w14:paraId="6832DC2C" w14:textId="77777777" w:rsidR="00845C52" w:rsidRPr="00845C52" w:rsidRDefault="00845C52" w:rsidP="001539AD">
      <w:pPr>
        <w:spacing w:after="0"/>
        <w:rPr>
          <w:rFonts w:ascii="Times New Roman" w:hAnsi="Times New Roman"/>
          <w:sz w:val="24"/>
        </w:rPr>
      </w:pPr>
      <w:r w:rsidRPr="00845C52">
        <w:rPr>
          <w:rFonts w:ascii="Times New Roman" w:hAnsi="Times New Roman"/>
          <w:sz w:val="24"/>
        </w:rPr>
        <w:t xml:space="preserve">«3» - 2-3 грубые и 3-4 негрубые ошибки, при этом ход решения задачи должен быть верным. </w:t>
      </w:r>
    </w:p>
    <w:p w14:paraId="023562EC" w14:textId="77777777" w:rsidR="00845C52" w:rsidRDefault="00845C52" w:rsidP="001539AD">
      <w:pPr>
        <w:spacing w:after="0"/>
        <w:rPr>
          <w:rFonts w:ascii="Times New Roman" w:hAnsi="Times New Roman"/>
          <w:sz w:val="24"/>
        </w:rPr>
      </w:pPr>
      <w:r w:rsidRPr="00845C52">
        <w:rPr>
          <w:rFonts w:ascii="Times New Roman" w:hAnsi="Times New Roman"/>
          <w:sz w:val="24"/>
        </w:rPr>
        <w:t>«2» - 4 и более грубые ошибки.</w:t>
      </w:r>
    </w:p>
    <w:p w14:paraId="5520B087" w14:textId="77777777" w:rsidR="00BF2C85" w:rsidRPr="00BF2C85" w:rsidRDefault="00BF2C85" w:rsidP="001539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F2C8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Грубые ошибки: 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</w:t>
      </w:r>
    </w:p>
    <w:p w14:paraId="62211F1C" w14:textId="77777777" w:rsidR="00BF2C85" w:rsidRPr="00BF2C85" w:rsidRDefault="00BF2C85" w:rsidP="001539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F2C8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Негрубые ошибки: 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14:paraId="2BB34D84" w14:textId="77777777" w:rsidR="00BF2C85" w:rsidRPr="00BF2C85" w:rsidRDefault="00BF2C85" w:rsidP="001539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F2C8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 грамматические ошибки, допущенные в работе по математике, оценка не снижается.</w:t>
      </w:r>
    </w:p>
    <w:p w14:paraId="18B17A5A" w14:textId="77777777" w:rsidR="00BF2C85" w:rsidRPr="00BF2C85" w:rsidRDefault="00BF2C85" w:rsidP="001539A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0"/>
          <w:lang w:eastAsia="ru-RU"/>
        </w:rPr>
      </w:pPr>
      <w:r w:rsidRPr="00BF2C8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 небрежно оформленную работу, несоблюдение правил и каллиграфии оценка снижается на один балл.</w:t>
      </w:r>
    </w:p>
    <w:sectPr w:rsidR="00BF2C85" w:rsidRPr="00BF2C85" w:rsidSect="00C03B80">
      <w:footerReference w:type="default" r:id="rId10"/>
      <w:pgSz w:w="11906" w:h="16838"/>
      <w:pgMar w:top="426" w:right="850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AEBFC" w14:textId="77777777" w:rsidR="001075F6" w:rsidRDefault="001075F6" w:rsidP="00B30F28">
      <w:pPr>
        <w:spacing w:after="0" w:line="240" w:lineRule="auto"/>
      </w:pPr>
      <w:r>
        <w:separator/>
      </w:r>
    </w:p>
  </w:endnote>
  <w:endnote w:type="continuationSeparator" w:id="0">
    <w:p w14:paraId="448F5E0E" w14:textId="77777777" w:rsidR="001075F6" w:rsidRDefault="001075F6" w:rsidP="00B3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CBCA3" w14:textId="77777777" w:rsidR="00A0473A" w:rsidRDefault="00A0473A">
    <w:pPr>
      <w:pStyle w:val="a6"/>
    </w:pPr>
  </w:p>
  <w:p w14:paraId="5D5D887D" w14:textId="77777777" w:rsidR="00A0473A" w:rsidRDefault="00A047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AC6CC" w14:textId="77777777" w:rsidR="001075F6" w:rsidRDefault="001075F6" w:rsidP="00B30F28">
      <w:pPr>
        <w:spacing w:after="0" w:line="240" w:lineRule="auto"/>
      </w:pPr>
      <w:r>
        <w:separator/>
      </w:r>
    </w:p>
  </w:footnote>
  <w:footnote w:type="continuationSeparator" w:id="0">
    <w:p w14:paraId="62522B54" w14:textId="77777777" w:rsidR="001075F6" w:rsidRDefault="001075F6" w:rsidP="00B3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/>
        <w:b w:val="0"/>
        <w:i w:val="0"/>
        <w:sz w:val="28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452B6"/>
    <w:multiLevelType w:val="hybridMultilevel"/>
    <w:tmpl w:val="CCDC9C7A"/>
    <w:lvl w:ilvl="0" w:tplc="59629CA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4A9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CE8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E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401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ED5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89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6DC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8E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B12C73"/>
    <w:multiLevelType w:val="multilevel"/>
    <w:tmpl w:val="FFFFFFFF"/>
    <w:styleLink w:val="List1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" w15:restartNumberingAfterBreak="0">
    <w:nsid w:val="02117401"/>
    <w:multiLevelType w:val="hybridMultilevel"/>
    <w:tmpl w:val="52E22686"/>
    <w:lvl w:ilvl="0" w:tplc="51C0CC02">
      <w:start w:val="5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078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24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861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21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03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60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441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8A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791087C"/>
    <w:multiLevelType w:val="multilevel"/>
    <w:tmpl w:val="721621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117D6"/>
    <w:multiLevelType w:val="multilevel"/>
    <w:tmpl w:val="FFFFFFFF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" w15:restartNumberingAfterBreak="0">
    <w:nsid w:val="0F707802"/>
    <w:multiLevelType w:val="multilevel"/>
    <w:tmpl w:val="FFFFFFFF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 w15:restartNumberingAfterBreak="0">
    <w:nsid w:val="169803F2"/>
    <w:multiLevelType w:val="hybridMultilevel"/>
    <w:tmpl w:val="E440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67309"/>
    <w:multiLevelType w:val="multilevel"/>
    <w:tmpl w:val="D21C06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43759E"/>
    <w:multiLevelType w:val="hybridMultilevel"/>
    <w:tmpl w:val="0B229794"/>
    <w:lvl w:ilvl="0" w:tplc="8494A8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CBF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CAD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452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CE9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6D3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0CB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EE2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CC5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9AF011A"/>
    <w:multiLevelType w:val="multilevel"/>
    <w:tmpl w:val="FFFFFFFF"/>
    <w:styleLink w:val="List1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6" w15:restartNumberingAfterBreak="0">
    <w:nsid w:val="1AF27F48"/>
    <w:multiLevelType w:val="multilevel"/>
    <w:tmpl w:val="7A7458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94D02"/>
    <w:multiLevelType w:val="hybridMultilevel"/>
    <w:tmpl w:val="29B6AB12"/>
    <w:lvl w:ilvl="0" w:tplc="3FCAA2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025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07A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CB6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6A7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890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608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E76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429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645C5E"/>
    <w:multiLevelType w:val="multilevel"/>
    <w:tmpl w:val="97CE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DD2057"/>
    <w:multiLevelType w:val="hybridMultilevel"/>
    <w:tmpl w:val="CA10759A"/>
    <w:lvl w:ilvl="0" w:tplc="1778D16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87B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81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A8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9F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26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C75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E3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20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3B3F02"/>
    <w:multiLevelType w:val="hybridMultilevel"/>
    <w:tmpl w:val="F1444460"/>
    <w:lvl w:ilvl="0" w:tplc="AA4827DE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41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92E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4D9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0A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09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006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E3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2E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FA537D"/>
    <w:multiLevelType w:val="hybridMultilevel"/>
    <w:tmpl w:val="68E0B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1272C0"/>
    <w:multiLevelType w:val="hybridMultilevel"/>
    <w:tmpl w:val="15C6D2F4"/>
    <w:lvl w:ilvl="0" w:tplc="7B12E7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0B1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294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CF4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0C6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67D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DE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8E0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0003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1E37BF6"/>
    <w:multiLevelType w:val="hybridMultilevel"/>
    <w:tmpl w:val="C8061A36"/>
    <w:lvl w:ilvl="0" w:tplc="FE547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55A3B"/>
    <w:multiLevelType w:val="hybridMultilevel"/>
    <w:tmpl w:val="8912FA5C"/>
    <w:lvl w:ilvl="0" w:tplc="4BEABC9E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E83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C41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E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C6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614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C25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8F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0F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470F38"/>
    <w:multiLevelType w:val="multilevel"/>
    <w:tmpl w:val="1B0C1D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4261A1"/>
    <w:multiLevelType w:val="hybridMultilevel"/>
    <w:tmpl w:val="9D428200"/>
    <w:lvl w:ilvl="0" w:tplc="ADA2C0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4070E"/>
    <w:multiLevelType w:val="hybridMultilevel"/>
    <w:tmpl w:val="A6685048"/>
    <w:lvl w:ilvl="0" w:tplc="593A61D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49F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A494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A25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6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E55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7631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7052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EC4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2A3C15"/>
    <w:multiLevelType w:val="multilevel"/>
    <w:tmpl w:val="74287E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2844A5"/>
    <w:multiLevelType w:val="multilevel"/>
    <w:tmpl w:val="4AB0C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B277A1"/>
    <w:multiLevelType w:val="multilevel"/>
    <w:tmpl w:val="368CE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C610EF"/>
    <w:multiLevelType w:val="hybridMultilevel"/>
    <w:tmpl w:val="8CBC7B8C"/>
    <w:lvl w:ilvl="0" w:tplc="0D223F8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25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8B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EF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68A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2EA0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4D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06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AE3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6980AB7"/>
    <w:multiLevelType w:val="multilevel"/>
    <w:tmpl w:val="803884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AA3FC7"/>
    <w:multiLevelType w:val="hybridMultilevel"/>
    <w:tmpl w:val="127092B8"/>
    <w:lvl w:ilvl="0" w:tplc="349255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2F1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0FE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08C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810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8C65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205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431A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88B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9D35EF8"/>
    <w:multiLevelType w:val="hybridMultilevel"/>
    <w:tmpl w:val="47701B30"/>
    <w:lvl w:ilvl="0" w:tplc="62001C0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015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CC5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8A6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CAF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CD23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667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A15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CEA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A6411C8"/>
    <w:multiLevelType w:val="multilevel"/>
    <w:tmpl w:val="C39241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887857"/>
    <w:multiLevelType w:val="multilevel"/>
    <w:tmpl w:val="FFFFFFFF"/>
    <w:styleLink w:val="List1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7" w15:restartNumberingAfterBreak="0">
    <w:nsid w:val="4B856AEB"/>
    <w:multiLevelType w:val="multilevel"/>
    <w:tmpl w:val="14545E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D3149F"/>
    <w:multiLevelType w:val="hybridMultilevel"/>
    <w:tmpl w:val="9B16253A"/>
    <w:lvl w:ilvl="0" w:tplc="6A2470C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2D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868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665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E5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8E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43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41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EC9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C940C2"/>
    <w:multiLevelType w:val="hybridMultilevel"/>
    <w:tmpl w:val="2CCAC1C8"/>
    <w:lvl w:ilvl="0" w:tplc="A8148F7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6BB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FC0C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EB3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0BC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0B6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AF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C61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C3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ECE0632"/>
    <w:multiLevelType w:val="multilevel"/>
    <w:tmpl w:val="AC667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831BF1"/>
    <w:multiLevelType w:val="hybridMultilevel"/>
    <w:tmpl w:val="34E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F35A17"/>
    <w:multiLevelType w:val="multilevel"/>
    <w:tmpl w:val="C4E29E9C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43" w15:restartNumberingAfterBreak="0">
    <w:nsid w:val="56967B1A"/>
    <w:multiLevelType w:val="hybridMultilevel"/>
    <w:tmpl w:val="E660802C"/>
    <w:lvl w:ilvl="0" w:tplc="AACAA43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4AF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C67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4C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8DF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22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0CA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A31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40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6A11B7D"/>
    <w:multiLevelType w:val="hybridMultilevel"/>
    <w:tmpl w:val="91E0E8CC"/>
    <w:lvl w:ilvl="0" w:tplc="96F8338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894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E0E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5249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233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C8F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2C3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CA9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203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8736DE3"/>
    <w:multiLevelType w:val="hybridMultilevel"/>
    <w:tmpl w:val="B6209FD2"/>
    <w:lvl w:ilvl="0" w:tplc="A39412E6">
      <w:start w:val="1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5AF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452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EA17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2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4B2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AE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2072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28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BB16649"/>
    <w:multiLevelType w:val="multilevel"/>
    <w:tmpl w:val="80F6E3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CA61533"/>
    <w:multiLevelType w:val="hybridMultilevel"/>
    <w:tmpl w:val="EFF8954A"/>
    <w:lvl w:ilvl="0" w:tplc="B08202B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8A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03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4F3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05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E5D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C9A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FE42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6DA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E00793B"/>
    <w:multiLevelType w:val="multilevel"/>
    <w:tmpl w:val="3D2063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E77F89"/>
    <w:multiLevelType w:val="multilevel"/>
    <w:tmpl w:val="032AD3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505CEC"/>
    <w:multiLevelType w:val="multilevel"/>
    <w:tmpl w:val="FFFFFFFF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1" w15:restartNumberingAfterBreak="0">
    <w:nsid w:val="671B3F17"/>
    <w:multiLevelType w:val="hybridMultilevel"/>
    <w:tmpl w:val="1B169DF8"/>
    <w:lvl w:ilvl="0" w:tplc="CDA4A71E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0A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00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CA6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D2BE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46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2D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85E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17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85C6BE2"/>
    <w:multiLevelType w:val="hybridMultilevel"/>
    <w:tmpl w:val="940E6096"/>
    <w:lvl w:ilvl="0" w:tplc="CB262C0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3" w15:restartNumberingAfterBreak="0">
    <w:nsid w:val="69106060"/>
    <w:multiLevelType w:val="hybridMultilevel"/>
    <w:tmpl w:val="10F60AEE"/>
    <w:lvl w:ilvl="0" w:tplc="C450D122">
      <w:start w:val="2"/>
      <w:numFmt w:val="decimal"/>
      <w:lvlText w:val="%1.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03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AB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650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A6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C7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AAC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29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43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0D3057"/>
    <w:multiLevelType w:val="multilevel"/>
    <w:tmpl w:val="5D1A06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7E771C"/>
    <w:multiLevelType w:val="hybridMultilevel"/>
    <w:tmpl w:val="209A2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38751F"/>
    <w:multiLevelType w:val="hybridMultilevel"/>
    <w:tmpl w:val="CACEC194"/>
    <w:lvl w:ilvl="0" w:tplc="CAC2340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A1B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6EB0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438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CBB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8B5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4115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0DC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685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21E34FD"/>
    <w:multiLevelType w:val="multilevel"/>
    <w:tmpl w:val="F70E61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C23049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9" w15:restartNumberingAfterBreak="0">
    <w:nsid w:val="777F1617"/>
    <w:multiLevelType w:val="hybridMultilevel"/>
    <w:tmpl w:val="528C1B92"/>
    <w:lvl w:ilvl="0" w:tplc="2CA62D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42B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211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0BA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04E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AED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E2E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CD0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AAA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9394D52"/>
    <w:multiLevelType w:val="hybridMultilevel"/>
    <w:tmpl w:val="C852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D55248"/>
    <w:multiLevelType w:val="multilevel"/>
    <w:tmpl w:val="D1649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E1A79A5"/>
    <w:multiLevelType w:val="multilevel"/>
    <w:tmpl w:val="E05250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BE7BCD"/>
    <w:multiLevelType w:val="hybridMultilevel"/>
    <w:tmpl w:val="672218F6"/>
    <w:lvl w:ilvl="0" w:tplc="1F5A170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025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E1A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EC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04A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A2C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49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813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ED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58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50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55"/>
  </w:num>
  <w:num w:numId="11">
    <w:abstractNumId w:val="60"/>
  </w:num>
  <w:num w:numId="12">
    <w:abstractNumId w:val="41"/>
  </w:num>
  <w:num w:numId="13">
    <w:abstractNumId w:val="23"/>
  </w:num>
  <w:num w:numId="14">
    <w:abstractNumId w:val="12"/>
  </w:num>
  <w:num w:numId="15">
    <w:abstractNumId w:val="18"/>
  </w:num>
  <w:num w:numId="16">
    <w:abstractNumId w:val="29"/>
  </w:num>
  <w:num w:numId="17">
    <w:abstractNumId w:val="61"/>
  </w:num>
  <w:num w:numId="18">
    <w:abstractNumId w:val="40"/>
  </w:num>
  <w:num w:numId="19">
    <w:abstractNumId w:val="28"/>
  </w:num>
  <w:num w:numId="20">
    <w:abstractNumId w:val="32"/>
  </w:num>
  <w:num w:numId="21">
    <w:abstractNumId w:val="30"/>
  </w:num>
  <w:num w:numId="22">
    <w:abstractNumId w:val="46"/>
  </w:num>
  <w:num w:numId="23">
    <w:abstractNumId w:val="57"/>
  </w:num>
  <w:num w:numId="24">
    <w:abstractNumId w:val="25"/>
  </w:num>
  <w:num w:numId="25">
    <w:abstractNumId w:val="48"/>
  </w:num>
  <w:num w:numId="26">
    <w:abstractNumId w:val="35"/>
  </w:num>
  <w:num w:numId="27">
    <w:abstractNumId w:val="13"/>
  </w:num>
  <w:num w:numId="28">
    <w:abstractNumId w:val="16"/>
  </w:num>
  <w:num w:numId="29">
    <w:abstractNumId w:val="9"/>
  </w:num>
  <w:num w:numId="30">
    <w:abstractNumId w:val="37"/>
  </w:num>
  <w:num w:numId="31">
    <w:abstractNumId w:val="62"/>
  </w:num>
  <w:num w:numId="32">
    <w:abstractNumId w:val="54"/>
  </w:num>
  <w:num w:numId="33">
    <w:abstractNumId w:val="49"/>
  </w:num>
  <w:num w:numId="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63"/>
  </w:num>
  <w:num w:numId="37">
    <w:abstractNumId w:val="17"/>
  </w:num>
  <w:num w:numId="38">
    <w:abstractNumId w:val="22"/>
  </w:num>
  <w:num w:numId="39">
    <w:abstractNumId w:val="14"/>
  </w:num>
  <w:num w:numId="40">
    <w:abstractNumId w:val="33"/>
  </w:num>
  <w:num w:numId="41">
    <w:abstractNumId w:val="44"/>
  </w:num>
  <w:num w:numId="42">
    <w:abstractNumId w:val="34"/>
  </w:num>
  <w:num w:numId="43">
    <w:abstractNumId w:val="56"/>
  </w:num>
  <w:num w:numId="44">
    <w:abstractNumId w:val="27"/>
  </w:num>
  <w:num w:numId="45">
    <w:abstractNumId w:val="59"/>
  </w:num>
  <w:num w:numId="46">
    <w:abstractNumId w:val="8"/>
  </w:num>
  <w:num w:numId="47">
    <w:abstractNumId w:val="24"/>
  </w:num>
  <w:num w:numId="48">
    <w:abstractNumId w:val="51"/>
  </w:num>
  <w:num w:numId="49">
    <w:abstractNumId w:val="45"/>
  </w:num>
  <w:num w:numId="50">
    <w:abstractNumId w:val="53"/>
  </w:num>
  <w:num w:numId="51">
    <w:abstractNumId w:val="38"/>
  </w:num>
  <w:num w:numId="52">
    <w:abstractNumId w:val="43"/>
  </w:num>
  <w:num w:numId="53">
    <w:abstractNumId w:val="6"/>
  </w:num>
  <w:num w:numId="54">
    <w:abstractNumId w:val="47"/>
  </w:num>
  <w:num w:numId="55">
    <w:abstractNumId w:val="39"/>
  </w:num>
  <w:num w:numId="56">
    <w:abstractNumId w:val="20"/>
  </w:num>
  <w:num w:numId="57">
    <w:abstractNumId w:val="31"/>
  </w:num>
  <w:num w:numId="58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60"/>
    <w:rsid w:val="00000779"/>
    <w:rsid w:val="0000582A"/>
    <w:rsid w:val="00005F88"/>
    <w:rsid w:val="00007C53"/>
    <w:rsid w:val="00011A66"/>
    <w:rsid w:val="00014243"/>
    <w:rsid w:val="000159C6"/>
    <w:rsid w:val="0001656A"/>
    <w:rsid w:val="00020A79"/>
    <w:rsid w:val="0002168E"/>
    <w:rsid w:val="00021D4E"/>
    <w:rsid w:val="00022552"/>
    <w:rsid w:val="00022824"/>
    <w:rsid w:val="00022A3E"/>
    <w:rsid w:val="0002339A"/>
    <w:rsid w:val="0002455E"/>
    <w:rsid w:val="00025CD3"/>
    <w:rsid w:val="00030243"/>
    <w:rsid w:val="000333BF"/>
    <w:rsid w:val="00041D07"/>
    <w:rsid w:val="00044351"/>
    <w:rsid w:val="00045E52"/>
    <w:rsid w:val="000469D2"/>
    <w:rsid w:val="0005393E"/>
    <w:rsid w:val="00053EB9"/>
    <w:rsid w:val="00054290"/>
    <w:rsid w:val="00054335"/>
    <w:rsid w:val="0005485A"/>
    <w:rsid w:val="00056141"/>
    <w:rsid w:val="00060C29"/>
    <w:rsid w:val="0006149F"/>
    <w:rsid w:val="00070474"/>
    <w:rsid w:val="00070D46"/>
    <w:rsid w:val="000725D8"/>
    <w:rsid w:val="0007279A"/>
    <w:rsid w:val="00072998"/>
    <w:rsid w:val="00075FCB"/>
    <w:rsid w:val="00076DDB"/>
    <w:rsid w:val="000779D5"/>
    <w:rsid w:val="00080932"/>
    <w:rsid w:val="00081DFA"/>
    <w:rsid w:val="000839A5"/>
    <w:rsid w:val="00083B74"/>
    <w:rsid w:val="0008446A"/>
    <w:rsid w:val="00084A0A"/>
    <w:rsid w:val="00084EA8"/>
    <w:rsid w:val="00084F13"/>
    <w:rsid w:val="00085693"/>
    <w:rsid w:val="00085F42"/>
    <w:rsid w:val="00086DF2"/>
    <w:rsid w:val="0008713E"/>
    <w:rsid w:val="00092ECA"/>
    <w:rsid w:val="00095D1C"/>
    <w:rsid w:val="000A09C1"/>
    <w:rsid w:val="000A0DA5"/>
    <w:rsid w:val="000A2C4B"/>
    <w:rsid w:val="000A2D18"/>
    <w:rsid w:val="000A4EBD"/>
    <w:rsid w:val="000A6060"/>
    <w:rsid w:val="000A7091"/>
    <w:rsid w:val="000B0215"/>
    <w:rsid w:val="000B1179"/>
    <w:rsid w:val="000B33F7"/>
    <w:rsid w:val="000C1967"/>
    <w:rsid w:val="000C2B75"/>
    <w:rsid w:val="000C3DB6"/>
    <w:rsid w:val="000C3E04"/>
    <w:rsid w:val="000C482D"/>
    <w:rsid w:val="000C6538"/>
    <w:rsid w:val="000C6EA3"/>
    <w:rsid w:val="000C7618"/>
    <w:rsid w:val="000D025D"/>
    <w:rsid w:val="000D079A"/>
    <w:rsid w:val="000D368B"/>
    <w:rsid w:val="000D3E86"/>
    <w:rsid w:val="000D5C57"/>
    <w:rsid w:val="000E53E6"/>
    <w:rsid w:val="000E61BC"/>
    <w:rsid w:val="000E6F61"/>
    <w:rsid w:val="000E7415"/>
    <w:rsid w:val="000F5D7F"/>
    <w:rsid w:val="000F701C"/>
    <w:rsid w:val="000F75C6"/>
    <w:rsid w:val="001000A7"/>
    <w:rsid w:val="00103325"/>
    <w:rsid w:val="001075F6"/>
    <w:rsid w:val="00107930"/>
    <w:rsid w:val="00107E06"/>
    <w:rsid w:val="00111811"/>
    <w:rsid w:val="00111E14"/>
    <w:rsid w:val="0011472D"/>
    <w:rsid w:val="001177E0"/>
    <w:rsid w:val="00121008"/>
    <w:rsid w:val="00121489"/>
    <w:rsid w:val="00121F31"/>
    <w:rsid w:val="00122644"/>
    <w:rsid w:val="001261FA"/>
    <w:rsid w:val="001265D9"/>
    <w:rsid w:val="001269BA"/>
    <w:rsid w:val="00126F74"/>
    <w:rsid w:val="00127AED"/>
    <w:rsid w:val="00131311"/>
    <w:rsid w:val="00132342"/>
    <w:rsid w:val="00142309"/>
    <w:rsid w:val="00143043"/>
    <w:rsid w:val="001436DE"/>
    <w:rsid w:val="001444F0"/>
    <w:rsid w:val="00144C50"/>
    <w:rsid w:val="00145169"/>
    <w:rsid w:val="001509A1"/>
    <w:rsid w:val="00150A20"/>
    <w:rsid w:val="00152B1C"/>
    <w:rsid w:val="001539AD"/>
    <w:rsid w:val="00154621"/>
    <w:rsid w:val="00155CF6"/>
    <w:rsid w:val="001566C8"/>
    <w:rsid w:val="00160600"/>
    <w:rsid w:val="00160E1B"/>
    <w:rsid w:val="001666B4"/>
    <w:rsid w:val="00166C81"/>
    <w:rsid w:val="00170575"/>
    <w:rsid w:val="001719F3"/>
    <w:rsid w:val="00172BB6"/>
    <w:rsid w:val="00173103"/>
    <w:rsid w:val="0017330C"/>
    <w:rsid w:val="00174C0E"/>
    <w:rsid w:val="00177225"/>
    <w:rsid w:val="001775F1"/>
    <w:rsid w:val="0018085F"/>
    <w:rsid w:val="0018240B"/>
    <w:rsid w:val="001830E1"/>
    <w:rsid w:val="00184E2C"/>
    <w:rsid w:val="00187720"/>
    <w:rsid w:val="001932A2"/>
    <w:rsid w:val="001A19BD"/>
    <w:rsid w:val="001A69D4"/>
    <w:rsid w:val="001B1BCD"/>
    <w:rsid w:val="001B4DC4"/>
    <w:rsid w:val="001B4FEC"/>
    <w:rsid w:val="001B5A50"/>
    <w:rsid w:val="001B6B0A"/>
    <w:rsid w:val="001B722B"/>
    <w:rsid w:val="001B79A2"/>
    <w:rsid w:val="001C1E9B"/>
    <w:rsid w:val="001C397D"/>
    <w:rsid w:val="001C3E7A"/>
    <w:rsid w:val="001C40DC"/>
    <w:rsid w:val="001C7021"/>
    <w:rsid w:val="001C7A1A"/>
    <w:rsid w:val="001D1215"/>
    <w:rsid w:val="001D291E"/>
    <w:rsid w:val="001D3372"/>
    <w:rsid w:val="001D4A12"/>
    <w:rsid w:val="001D5018"/>
    <w:rsid w:val="001D5158"/>
    <w:rsid w:val="001D571E"/>
    <w:rsid w:val="001D5FFB"/>
    <w:rsid w:val="001E1B4B"/>
    <w:rsid w:val="001E375C"/>
    <w:rsid w:val="001E3C86"/>
    <w:rsid w:val="001E3E53"/>
    <w:rsid w:val="001F0A98"/>
    <w:rsid w:val="001F3C9B"/>
    <w:rsid w:val="001F3CF1"/>
    <w:rsid w:val="001F799B"/>
    <w:rsid w:val="001F7AA7"/>
    <w:rsid w:val="00200841"/>
    <w:rsid w:val="00201804"/>
    <w:rsid w:val="00204882"/>
    <w:rsid w:val="00205421"/>
    <w:rsid w:val="00206353"/>
    <w:rsid w:val="00210AB3"/>
    <w:rsid w:val="00213042"/>
    <w:rsid w:val="0021304B"/>
    <w:rsid w:val="00213FD7"/>
    <w:rsid w:val="00214EBB"/>
    <w:rsid w:val="00215D69"/>
    <w:rsid w:val="002177D9"/>
    <w:rsid w:val="00220F7B"/>
    <w:rsid w:val="00224EEA"/>
    <w:rsid w:val="002250C7"/>
    <w:rsid w:val="00226901"/>
    <w:rsid w:val="00226C00"/>
    <w:rsid w:val="00230DF7"/>
    <w:rsid w:val="00232927"/>
    <w:rsid w:val="00233E17"/>
    <w:rsid w:val="00233E8B"/>
    <w:rsid w:val="00235D7C"/>
    <w:rsid w:val="002361C7"/>
    <w:rsid w:val="002364F6"/>
    <w:rsid w:val="00237740"/>
    <w:rsid w:val="00240D6D"/>
    <w:rsid w:val="002411B2"/>
    <w:rsid w:val="00241330"/>
    <w:rsid w:val="00241E6D"/>
    <w:rsid w:val="00243087"/>
    <w:rsid w:val="002442BF"/>
    <w:rsid w:val="00244E9C"/>
    <w:rsid w:val="00246994"/>
    <w:rsid w:val="00247837"/>
    <w:rsid w:val="00253637"/>
    <w:rsid w:val="00254090"/>
    <w:rsid w:val="002569C0"/>
    <w:rsid w:val="00257031"/>
    <w:rsid w:val="00257BA1"/>
    <w:rsid w:val="00260DE1"/>
    <w:rsid w:val="0026560E"/>
    <w:rsid w:val="00271006"/>
    <w:rsid w:val="00271E3C"/>
    <w:rsid w:val="002720DD"/>
    <w:rsid w:val="00272BBD"/>
    <w:rsid w:val="00273D18"/>
    <w:rsid w:val="00274C20"/>
    <w:rsid w:val="00277298"/>
    <w:rsid w:val="00280A5F"/>
    <w:rsid w:val="00280F87"/>
    <w:rsid w:val="0028105A"/>
    <w:rsid w:val="00281F20"/>
    <w:rsid w:val="002827BC"/>
    <w:rsid w:val="00284A9B"/>
    <w:rsid w:val="00285A10"/>
    <w:rsid w:val="002907E1"/>
    <w:rsid w:val="00290F73"/>
    <w:rsid w:val="002910F5"/>
    <w:rsid w:val="0029179C"/>
    <w:rsid w:val="00291842"/>
    <w:rsid w:val="002925E8"/>
    <w:rsid w:val="002942BA"/>
    <w:rsid w:val="00294C41"/>
    <w:rsid w:val="00294FB4"/>
    <w:rsid w:val="00296FF9"/>
    <w:rsid w:val="002A0401"/>
    <w:rsid w:val="002A126C"/>
    <w:rsid w:val="002A3254"/>
    <w:rsid w:val="002A38A5"/>
    <w:rsid w:val="002A44A5"/>
    <w:rsid w:val="002A5DAA"/>
    <w:rsid w:val="002A681E"/>
    <w:rsid w:val="002A7369"/>
    <w:rsid w:val="002A7944"/>
    <w:rsid w:val="002A7AAC"/>
    <w:rsid w:val="002B0C2E"/>
    <w:rsid w:val="002B0DA4"/>
    <w:rsid w:val="002B22AC"/>
    <w:rsid w:val="002B345E"/>
    <w:rsid w:val="002B3865"/>
    <w:rsid w:val="002B3A38"/>
    <w:rsid w:val="002B61AD"/>
    <w:rsid w:val="002B62DC"/>
    <w:rsid w:val="002B6379"/>
    <w:rsid w:val="002B6AD4"/>
    <w:rsid w:val="002B7BC4"/>
    <w:rsid w:val="002C098C"/>
    <w:rsid w:val="002C29D4"/>
    <w:rsid w:val="002C629F"/>
    <w:rsid w:val="002C7870"/>
    <w:rsid w:val="002C7FA4"/>
    <w:rsid w:val="002D2DA5"/>
    <w:rsid w:val="002D3B49"/>
    <w:rsid w:val="002D5369"/>
    <w:rsid w:val="002D566C"/>
    <w:rsid w:val="002D79BA"/>
    <w:rsid w:val="002E213C"/>
    <w:rsid w:val="002E63BE"/>
    <w:rsid w:val="002E6C23"/>
    <w:rsid w:val="002F0B96"/>
    <w:rsid w:val="002F0E7C"/>
    <w:rsid w:val="002F1174"/>
    <w:rsid w:val="002F2044"/>
    <w:rsid w:val="002F3074"/>
    <w:rsid w:val="002F6941"/>
    <w:rsid w:val="0030021B"/>
    <w:rsid w:val="003008E8"/>
    <w:rsid w:val="003014BA"/>
    <w:rsid w:val="0030362B"/>
    <w:rsid w:val="00304D0D"/>
    <w:rsid w:val="00305B46"/>
    <w:rsid w:val="003101E1"/>
    <w:rsid w:val="00310ADD"/>
    <w:rsid w:val="00311E04"/>
    <w:rsid w:val="00312189"/>
    <w:rsid w:val="00315259"/>
    <w:rsid w:val="00315DD1"/>
    <w:rsid w:val="0031779C"/>
    <w:rsid w:val="00320218"/>
    <w:rsid w:val="00321E55"/>
    <w:rsid w:val="003227CF"/>
    <w:rsid w:val="003238CF"/>
    <w:rsid w:val="00324FC4"/>
    <w:rsid w:val="00325507"/>
    <w:rsid w:val="003300B9"/>
    <w:rsid w:val="003313BF"/>
    <w:rsid w:val="003320D0"/>
    <w:rsid w:val="003333FB"/>
    <w:rsid w:val="0033456F"/>
    <w:rsid w:val="0033571B"/>
    <w:rsid w:val="0033715D"/>
    <w:rsid w:val="00342235"/>
    <w:rsid w:val="00345435"/>
    <w:rsid w:val="003456DE"/>
    <w:rsid w:val="003477AE"/>
    <w:rsid w:val="00347B39"/>
    <w:rsid w:val="00350F70"/>
    <w:rsid w:val="0035149A"/>
    <w:rsid w:val="00351DC8"/>
    <w:rsid w:val="00352E51"/>
    <w:rsid w:val="0035337B"/>
    <w:rsid w:val="0035342D"/>
    <w:rsid w:val="00353D52"/>
    <w:rsid w:val="003553CA"/>
    <w:rsid w:val="00356E11"/>
    <w:rsid w:val="00357070"/>
    <w:rsid w:val="00360967"/>
    <w:rsid w:val="00360F47"/>
    <w:rsid w:val="00361597"/>
    <w:rsid w:val="00361AF2"/>
    <w:rsid w:val="00361B8F"/>
    <w:rsid w:val="003620F1"/>
    <w:rsid w:val="0036664A"/>
    <w:rsid w:val="003714E1"/>
    <w:rsid w:val="00371CFE"/>
    <w:rsid w:val="0037279B"/>
    <w:rsid w:val="0038141A"/>
    <w:rsid w:val="00382327"/>
    <w:rsid w:val="00382FC4"/>
    <w:rsid w:val="003840A4"/>
    <w:rsid w:val="0038485A"/>
    <w:rsid w:val="003862BD"/>
    <w:rsid w:val="00387A84"/>
    <w:rsid w:val="003907EE"/>
    <w:rsid w:val="00390846"/>
    <w:rsid w:val="00391082"/>
    <w:rsid w:val="00391B4F"/>
    <w:rsid w:val="00394993"/>
    <w:rsid w:val="00396223"/>
    <w:rsid w:val="003A0397"/>
    <w:rsid w:val="003A0D44"/>
    <w:rsid w:val="003A107B"/>
    <w:rsid w:val="003A2054"/>
    <w:rsid w:val="003A2482"/>
    <w:rsid w:val="003A36A7"/>
    <w:rsid w:val="003A5DA2"/>
    <w:rsid w:val="003A639C"/>
    <w:rsid w:val="003B0C2D"/>
    <w:rsid w:val="003B2AE5"/>
    <w:rsid w:val="003B2EBC"/>
    <w:rsid w:val="003B518F"/>
    <w:rsid w:val="003B5656"/>
    <w:rsid w:val="003B574A"/>
    <w:rsid w:val="003B5B0E"/>
    <w:rsid w:val="003B5E33"/>
    <w:rsid w:val="003B7781"/>
    <w:rsid w:val="003B7AAC"/>
    <w:rsid w:val="003C04D3"/>
    <w:rsid w:val="003C1AF0"/>
    <w:rsid w:val="003D0120"/>
    <w:rsid w:val="003D0E55"/>
    <w:rsid w:val="003D214F"/>
    <w:rsid w:val="003D543D"/>
    <w:rsid w:val="003D6F6F"/>
    <w:rsid w:val="003E04E0"/>
    <w:rsid w:val="003E0E22"/>
    <w:rsid w:val="003E3349"/>
    <w:rsid w:val="003E417F"/>
    <w:rsid w:val="003E42AE"/>
    <w:rsid w:val="003E61FE"/>
    <w:rsid w:val="003E6C08"/>
    <w:rsid w:val="003E6F18"/>
    <w:rsid w:val="003F0C7E"/>
    <w:rsid w:val="003F21F4"/>
    <w:rsid w:val="003F2659"/>
    <w:rsid w:val="003F310A"/>
    <w:rsid w:val="003F4652"/>
    <w:rsid w:val="003F4912"/>
    <w:rsid w:val="003F4CAE"/>
    <w:rsid w:val="003F76BE"/>
    <w:rsid w:val="0040063E"/>
    <w:rsid w:val="00402230"/>
    <w:rsid w:val="00402731"/>
    <w:rsid w:val="00403039"/>
    <w:rsid w:val="0040639C"/>
    <w:rsid w:val="00407988"/>
    <w:rsid w:val="004105E6"/>
    <w:rsid w:val="00411B2C"/>
    <w:rsid w:val="0041740F"/>
    <w:rsid w:val="00420F69"/>
    <w:rsid w:val="0042137C"/>
    <w:rsid w:val="0042247C"/>
    <w:rsid w:val="00422B6F"/>
    <w:rsid w:val="00424162"/>
    <w:rsid w:val="00425DE2"/>
    <w:rsid w:val="00426254"/>
    <w:rsid w:val="00432D5B"/>
    <w:rsid w:val="004365B2"/>
    <w:rsid w:val="0043685A"/>
    <w:rsid w:val="004376BB"/>
    <w:rsid w:val="00437A93"/>
    <w:rsid w:val="004408CC"/>
    <w:rsid w:val="00441AA2"/>
    <w:rsid w:val="00442575"/>
    <w:rsid w:val="00445C90"/>
    <w:rsid w:val="00446BF9"/>
    <w:rsid w:val="004472D6"/>
    <w:rsid w:val="00447532"/>
    <w:rsid w:val="004500D9"/>
    <w:rsid w:val="0045532D"/>
    <w:rsid w:val="00457000"/>
    <w:rsid w:val="00457957"/>
    <w:rsid w:val="00460E84"/>
    <w:rsid w:val="00461AFF"/>
    <w:rsid w:val="00462B24"/>
    <w:rsid w:val="004638F1"/>
    <w:rsid w:val="00463B2D"/>
    <w:rsid w:val="004640DB"/>
    <w:rsid w:val="00464995"/>
    <w:rsid w:val="0047395F"/>
    <w:rsid w:val="00473FF8"/>
    <w:rsid w:val="004740FA"/>
    <w:rsid w:val="0047441D"/>
    <w:rsid w:val="00483355"/>
    <w:rsid w:val="0048666C"/>
    <w:rsid w:val="00492537"/>
    <w:rsid w:val="004941C2"/>
    <w:rsid w:val="00495322"/>
    <w:rsid w:val="00495FB9"/>
    <w:rsid w:val="00496033"/>
    <w:rsid w:val="00496418"/>
    <w:rsid w:val="004972E6"/>
    <w:rsid w:val="004A376F"/>
    <w:rsid w:val="004B08E6"/>
    <w:rsid w:val="004B09D8"/>
    <w:rsid w:val="004B1DE6"/>
    <w:rsid w:val="004B3D0D"/>
    <w:rsid w:val="004B4AF0"/>
    <w:rsid w:val="004B60BA"/>
    <w:rsid w:val="004B7581"/>
    <w:rsid w:val="004C0A63"/>
    <w:rsid w:val="004C15F9"/>
    <w:rsid w:val="004C188A"/>
    <w:rsid w:val="004C1C6C"/>
    <w:rsid w:val="004C2F32"/>
    <w:rsid w:val="004C366F"/>
    <w:rsid w:val="004C5860"/>
    <w:rsid w:val="004C5EA4"/>
    <w:rsid w:val="004C6B60"/>
    <w:rsid w:val="004C7C11"/>
    <w:rsid w:val="004D0316"/>
    <w:rsid w:val="004D2E98"/>
    <w:rsid w:val="004D4257"/>
    <w:rsid w:val="004D52EF"/>
    <w:rsid w:val="004D6BF2"/>
    <w:rsid w:val="004E0A2D"/>
    <w:rsid w:val="004E0FE1"/>
    <w:rsid w:val="004E2997"/>
    <w:rsid w:val="004E5C31"/>
    <w:rsid w:val="004E7F6F"/>
    <w:rsid w:val="004F003B"/>
    <w:rsid w:val="004F1434"/>
    <w:rsid w:val="004F2CCB"/>
    <w:rsid w:val="004F5834"/>
    <w:rsid w:val="004F7B86"/>
    <w:rsid w:val="00500393"/>
    <w:rsid w:val="00500D9F"/>
    <w:rsid w:val="00503719"/>
    <w:rsid w:val="00504560"/>
    <w:rsid w:val="00505194"/>
    <w:rsid w:val="005057E7"/>
    <w:rsid w:val="00506832"/>
    <w:rsid w:val="005115D2"/>
    <w:rsid w:val="0051233E"/>
    <w:rsid w:val="00512E2B"/>
    <w:rsid w:val="00513A17"/>
    <w:rsid w:val="00515EC4"/>
    <w:rsid w:val="005172C2"/>
    <w:rsid w:val="0052161B"/>
    <w:rsid w:val="00522DC3"/>
    <w:rsid w:val="00522F68"/>
    <w:rsid w:val="005236C1"/>
    <w:rsid w:val="00525CCD"/>
    <w:rsid w:val="00526670"/>
    <w:rsid w:val="00530CD4"/>
    <w:rsid w:val="00532DD7"/>
    <w:rsid w:val="0053372A"/>
    <w:rsid w:val="00533E72"/>
    <w:rsid w:val="0053491E"/>
    <w:rsid w:val="00534E18"/>
    <w:rsid w:val="00535D81"/>
    <w:rsid w:val="00536181"/>
    <w:rsid w:val="005376C8"/>
    <w:rsid w:val="005402A1"/>
    <w:rsid w:val="00542826"/>
    <w:rsid w:val="00542975"/>
    <w:rsid w:val="00543A8E"/>
    <w:rsid w:val="00545AF9"/>
    <w:rsid w:val="00551089"/>
    <w:rsid w:val="00551233"/>
    <w:rsid w:val="0055203B"/>
    <w:rsid w:val="00553DCA"/>
    <w:rsid w:val="00554173"/>
    <w:rsid w:val="00554398"/>
    <w:rsid w:val="00556752"/>
    <w:rsid w:val="0055700A"/>
    <w:rsid w:val="00557E4A"/>
    <w:rsid w:val="00560840"/>
    <w:rsid w:val="00560AD1"/>
    <w:rsid w:val="00561A26"/>
    <w:rsid w:val="00561B26"/>
    <w:rsid w:val="005621E4"/>
    <w:rsid w:val="0056229A"/>
    <w:rsid w:val="0056365B"/>
    <w:rsid w:val="005642EB"/>
    <w:rsid w:val="005648BF"/>
    <w:rsid w:val="00565C57"/>
    <w:rsid w:val="00565D6B"/>
    <w:rsid w:val="00567453"/>
    <w:rsid w:val="00567BFB"/>
    <w:rsid w:val="0057054C"/>
    <w:rsid w:val="00571CEF"/>
    <w:rsid w:val="00573265"/>
    <w:rsid w:val="005776D0"/>
    <w:rsid w:val="00580758"/>
    <w:rsid w:val="005808BA"/>
    <w:rsid w:val="00580FFD"/>
    <w:rsid w:val="005828DA"/>
    <w:rsid w:val="00584725"/>
    <w:rsid w:val="005851EF"/>
    <w:rsid w:val="00586F55"/>
    <w:rsid w:val="00587D79"/>
    <w:rsid w:val="00590506"/>
    <w:rsid w:val="005906EB"/>
    <w:rsid w:val="005906F8"/>
    <w:rsid w:val="00591A1F"/>
    <w:rsid w:val="00592F59"/>
    <w:rsid w:val="00595FF6"/>
    <w:rsid w:val="005976E5"/>
    <w:rsid w:val="005A137B"/>
    <w:rsid w:val="005A2591"/>
    <w:rsid w:val="005A44D3"/>
    <w:rsid w:val="005A6A4F"/>
    <w:rsid w:val="005B00F7"/>
    <w:rsid w:val="005B1047"/>
    <w:rsid w:val="005B353F"/>
    <w:rsid w:val="005B451B"/>
    <w:rsid w:val="005B78A6"/>
    <w:rsid w:val="005B7A9F"/>
    <w:rsid w:val="005B7B72"/>
    <w:rsid w:val="005B7CB5"/>
    <w:rsid w:val="005C22C6"/>
    <w:rsid w:val="005C33DA"/>
    <w:rsid w:val="005C351A"/>
    <w:rsid w:val="005C3957"/>
    <w:rsid w:val="005C4761"/>
    <w:rsid w:val="005C5DB9"/>
    <w:rsid w:val="005D07A0"/>
    <w:rsid w:val="005D0DED"/>
    <w:rsid w:val="005D18AE"/>
    <w:rsid w:val="005D1B36"/>
    <w:rsid w:val="005D29B5"/>
    <w:rsid w:val="005D3AEE"/>
    <w:rsid w:val="005D46D7"/>
    <w:rsid w:val="005D4A38"/>
    <w:rsid w:val="005D6633"/>
    <w:rsid w:val="005D682B"/>
    <w:rsid w:val="005E042C"/>
    <w:rsid w:val="005E37FB"/>
    <w:rsid w:val="005E4817"/>
    <w:rsid w:val="005E4ED6"/>
    <w:rsid w:val="005E4F61"/>
    <w:rsid w:val="005E7E6B"/>
    <w:rsid w:val="005F183F"/>
    <w:rsid w:val="005F5F19"/>
    <w:rsid w:val="005F66A2"/>
    <w:rsid w:val="00603129"/>
    <w:rsid w:val="0060459B"/>
    <w:rsid w:val="006060C3"/>
    <w:rsid w:val="00612D62"/>
    <w:rsid w:val="006151E2"/>
    <w:rsid w:val="00615C19"/>
    <w:rsid w:val="00616473"/>
    <w:rsid w:val="006168F2"/>
    <w:rsid w:val="0062041F"/>
    <w:rsid w:val="00620DEA"/>
    <w:rsid w:val="006212F6"/>
    <w:rsid w:val="006235C9"/>
    <w:rsid w:val="00623CEB"/>
    <w:rsid w:val="00623DF4"/>
    <w:rsid w:val="00623FA8"/>
    <w:rsid w:val="0062482A"/>
    <w:rsid w:val="00625BE7"/>
    <w:rsid w:val="00627903"/>
    <w:rsid w:val="0063027A"/>
    <w:rsid w:val="00630E58"/>
    <w:rsid w:val="00631D96"/>
    <w:rsid w:val="006320F4"/>
    <w:rsid w:val="00632B87"/>
    <w:rsid w:val="00632DDF"/>
    <w:rsid w:val="0063346E"/>
    <w:rsid w:val="00633E03"/>
    <w:rsid w:val="00634B11"/>
    <w:rsid w:val="006362BD"/>
    <w:rsid w:val="00640D31"/>
    <w:rsid w:val="00643F1B"/>
    <w:rsid w:val="00644721"/>
    <w:rsid w:val="00644F01"/>
    <w:rsid w:val="0064765C"/>
    <w:rsid w:val="00647C07"/>
    <w:rsid w:val="006517BC"/>
    <w:rsid w:val="006559DE"/>
    <w:rsid w:val="00657BFE"/>
    <w:rsid w:val="0066033D"/>
    <w:rsid w:val="006606DA"/>
    <w:rsid w:val="00661434"/>
    <w:rsid w:val="006618C8"/>
    <w:rsid w:val="0066218B"/>
    <w:rsid w:val="00663EC0"/>
    <w:rsid w:val="0066684E"/>
    <w:rsid w:val="006672FE"/>
    <w:rsid w:val="006675DB"/>
    <w:rsid w:val="006700A0"/>
    <w:rsid w:val="00671167"/>
    <w:rsid w:val="006752C6"/>
    <w:rsid w:val="00675F4E"/>
    <w:rsid w:val="006847B8"/>
    <w:rsid w:val="00685082"/>
    <w:rsid w:val="006855AF"/>
    <w:rsid w:val="00685DDD"/>
    <w:rsid w:val="00687DE3"/>
    <w:rsid w:val="00687FE9"/>
    <w:rsid w:val="006909B4"/>
    <w:rsid w:val="00690BBA"/>
    <w:rsid w:val="006915BA"/>
    <w:rsid w:val="0069239D"/>
    <w:rsid w:val="00692AA3"/>
    <w:rsid w:val="006936EC"/>
    <w:rsid w:val="00695095"/>
    <w:rsid w:val="00696271"/>
    <w:rsid w:val="00696717"/>
    <w:rsid w:val="0069759F"/>
    <w:rsid w:val="00697D3F"/>
    <w:rsid w:val="006A1290"/>
    <w:rsid w:val="006A175A"/>
    <w:rsid w:val="006B04D2"/>
    <w:rsid w:val="006B0995"/>
    <w:rsid w:val="006B171E"/>
    <w:rsid w:val="006B22CC"/>
    <w:rsid w:val="006B2669"/>
    <w:rsid w:val="006B58D5"/>
    <w:rsid w:val="006B6894"/>
    <w:rsid w:val="006B7657"/>
    <w:rsid w:val="006B7792"/>
    <w:rsid w:val="006C12FA"/>
    <w:rsid w:val="006C1836"/>
    <w:rsid w:val="006C2B9E"/>
    <w:rsid w:val="006C50DA"/>
    <w:rsid w:val="006C6B2C"/>
    <w:rsid w:val="006C75B4"/>
    <w:rsid w:val="006C7E07"/>
    <w:rsid w:val="006D1943"/>
    <w:rsid w:val="006D2767"/>
    <w:rsid w:val="006D29FE"/>
    <w:rsid w:val="006D3031"/>
    <w:rsid w:val="006D4FA8"/>
    <w:rsid w:val="006E152A"/>
    <w:rsid w:val="006E152B"/>
    <w:rsid w:val="006E2342"/>
    <w:rsid w:val="006E5476"/>
    <w:rsid w:val="006E56A7"/>
    <w:rsid w:val="006E726D"/>
    <w:rsid w:val="006E740D"/>
    <w:rsid w:val="006E7F94"/>
    <w:rsid w:val="006F065C"/>
    <w:rsid w:val="006F2261"/>
    <w:rsid w:val="006F50D7"/>
    <w:rsid w:val="006F727F"/>
    <w:rsid w:val="006F74D7"/>
    <w:rsid w:val="0070672E"/>
    <w:rsid w:val="00706E26"/>
    <w:rsid w:val="0071083F"/>
    <w:rsid w:val="0071230A"/>
    <w:rsid w:val="007123A8"/>
    <w:rsid w:val="00716188"/>
    <w:rsid w:val="0072028B"/>
    <w:rsid w:val="00721729"/>
    <w:rsid w:val="00721DFF"/>
    <w:rsid w:val="0072239B"/>
    <w:rsid w:val="007223B3"/>
    <w:rsid w:val="0072403A"/>
    <w:rsid w:val="0073014D"/>
    <w:rsid w:val="00730314"/>
    <w:rsid w:val="00733F5E"/>
    <w:rsid w:val="00735374"/>
    <w:rsid w:val="0073617D"/>
    <w:rsid w:val="0074252A"/>
    <w:rsid w:val="00742E51"/>
    <w:rsid w:val="007444D0"/>
    <w:rsid w:val="00751F53"/>
    <w:rsid w:val="007521D5"/>
    <w:rsid w:val="00752721"/>
    <w:rsid w:val="00752BB4"/>
    <w:rsid w:val="00754854"/>
    <w:rsid w:val="00757AC2"/>
    <w:rsid w:val="00760FE5"/>
    <w:rsid w:val="00762CB7"/>
    <w:rsid w:val="00763F8F"/>
    <w:rsid w:val="00766D9E"/>
    <w:rsid w:val="007675FA"/>
    <w:rsid w:val="00767933"/>
    <w:rsid w:val="0077038C"/>
    <w:rsid w:val="00770607"/>
    <w:rsid w:val="0077173E"/>
    <w:rsid w:val="00772509"/>
    <w:rsid w:val="007725BF"/>
    <w:rsid w:val="00773BD7"/>
    <w:rsid w:val="007773C7"/>
    <w:rsid w:val="0078300F"/>
    <w:rsid w:val="007848B8"/>
    <w:rsid w:val="00786123"/>
    <w:rsid w:val="007864B7"/>
    <w:rsid w:val="007864E8"/>
    <w:rsid w:val="007913B0"/>
    <w:rsid w:val="00792688"/>
    <w:rsid w:val="00793237"/>
    <w:rsid w:val="00793776"/>
    <w:rsid w:val="00795085"/>
    <w:rsid w:val="0079556D"/>
    <w:rsid w:val="0079595A"/>
    <w:rsid w:val="00795D34"/>
    <w:rsid w:val="00797713"/>
    <w:rsid w:val="00797E73"/>
    <w:rsid w:val="007A092D"/>
    <w:rsid w:val="007A0BA4"/>
    <w:rsid w:val="007A11D5"/>
    <w:rsid w:val="007A1DD7"/>
    <w:rsid w:val="007A2B11"/>
    <w:rsid w:val="007A32FC"/>
    <w:rsid w:val="007A3F0D"/>
    <w:rsid w:val="007A3FB3"/>
    <w:rsid w:val="007A638D"/>
    <w:rsid w:val="007A74A3"/>
    <w:rsid w:val="007B1957"/>
    <w:rsid w:val="007B28A7"/>
    <w:rsid w:val="007B2DC0"/>
    <w:rsid w:val="007B39E8"/>
    <w:rsid w:val="007B7201"/>
    <w:rsid w:val="007C0ED1"/>
    <w:rsid w:val="007C1298"/>
    <w:rsid w:val="007C130F"/>
    <w:rsid w:val="007C1B7A"/>
    <w:rsid w:val="007C209D"/>
    <w:rsid w:val="007C5303"/>
    <w:rsid w:val="007C5D9E"/>
    <w:rsid w:val="007C5F5B"/>
    <w:rsid w:val="007C66D1"/>
    <w:rsid w:val="007D482F"/>
    <w:rsid w:val="007D4AFE"/>
    <w:rsid w:val="007D4F2B"/>
    <w:rsid w:val="007D63BF"/>
    <w:rsid w:val="007D6B76"/>
    <w:rsid w:val="007D72BA"/>
    <w:rsid w:val="007D7364"/>
    <w:rsid w:val="007D775F"/>
    <w:rsid w:val="007E0400"/>
    <w:rsid w:val="007E0EA0"/>
    <w:rsid w:val="007E5752"/>
    <w:rsid w:val="007E6221"/>
    <w:rsid w:val="007E7912"/>
    <w:rsid w:val="007F1382"/>
    <w:rsid w:val="007F1BA5"/>
    <w:rsid w:val="007F1CD5"/>
    <w:rsid w:val="007F23F6"/>
    <w:rsid w:val="007F32DB"/>
    <w:rsid w:val="007F43EC"/>
    <w:rsid w:val="007F565E"/>
    <w:rsid w:val="007F5817"/>
    <w:rsid w:val="007F7264"/>
    <w:rsid w:val="0080064D"/>
    <w:rsid w:val="00801F1B"/>
    <w:rsid w:val="00804909"/>
    <w:rsid w:val="0080519A"/>
    <w:rsid w:val="008054CD"/>
    <w:rsid w:val="00805E9F"/>
    <w:rsid w:val="00807708"/>
    <w:rsid w:val="008112C0"/>
    <w:rsid w:val="00813BD4"/>
    <w:rsid w:val="008144DD"/>
    <w:rsid w:val="008161D6"/>
    <w:rsid w:val="00820F99"/>
    <w:rsid w:val="00823442"/>
    <w:rsid w:val="00825037"/>
    <w:rsid w:val="00825BB0"/>
    <w:rsid w:val="0082645E"/>
    <w:rsid w:val="00827D4C"/>
    <w:rsid w:val="00830FAB"/>
    <w:rsid w:val="00834436"/>
    <w:rsid w:val="00836AEE"/>
    <w:rsid w:val="00836EB9"/>
    <w:rsid w:val="00837537"/>
    <w:rsid w:val="0084421C"/>
    <w:rsid w:val="00844967"/>
    <w:rsid w:val="00845C52"/>
    <w:rsid w:val="00845C69"/>
    <w:rsid w:val="00850290"/>
    <w:rsid w:val="008552A5"/>
    <w:rsid w:val="008557A4"/>
    <w:rsid w:val="0086423A"/>
    <w:rsid w:val="00864893"/>
    <w:rsid w:val="00872460"/>
    <w:rsid w:val="00872C86"/>
    <w:rsid w:val="008737F1"/>
    <w:rsid w:val="008762E5"/>
    <w:rsid w:val="008773DE"/>
    <w:rsid w:val="00884B5D"/>
    <w:rsid w:val="00887164"/>
    <w:rsid w:val="00890842"/>
    <w:rsid w:val="00892D47"/>
    <w:rsid w:val="00894A17"/>
    <w:rsid w:val="00894D75"/>
    <w:rsid w:val="00895BC9"/>
    <w:rsid w:val="0089623C"/>
    <w:rsid w:val="008A260B"/>
    <w:rsid w:val="008A28D6"/>
    <w:rsid w:val="008A2D3F"/>
    <w:rsid w:val="008A3052"/>
    <w:rsid w:val="008A4A45"/>
    <w:rsid w:val="008A7B26"/>
    <w:rsid w:val="008B2984"/>
    <w:rsid w:val="008B5D2E"/>
    <w:rsid w:val="008B768B"/>
    <w:rsid w:val="008C4CBE"/>
    <w:rsid w:val="008C564C"/>
    <w:rsid w:val="008C56E7"/>
    <w:rsid w:val="008C64A6"/>
    <w:rsid w:val="008C77FD"/>
    <w:rsid w:val="008D1144"/>
    <w:rsid w:val="008D1906"/>
    <w:rsid w:val="008D243C"/>
    <w:rsid w:val="008D2B70"/>
    <w:rsid w:val="008D74A7"/>
    <w:rsid w:val="008E01B8"/>
    <w:rsid w:val="008E58A6"/>
    <w:rsid w:val="008E7D8D"/>
    <w:rsid w:val="008F02D1"/>
    <w:rsid w:val="008F4036"/>
    <w:rsid w:val="0090213E"/>
    <w:rsid w:val="00903136"/>
    <w:rsid w:val="00904F6A"/>
    <w:rsid w:val="00906420"/>
    <w:rsid w:val="00907AB3"/>
    <w:rsid w:val="00907CC1"/>
    <w:rsid w:val="00910082"/>
    <w:rsid w:val="00911879"/>
    <w:rsid w:val="00912536"/>
    <w:rsid w:val="009129B3"/>
    <w:rsid w:val="00912EA5"/>
    <w:rsid w:val="0091308C"/>
    <w:rsid w:val="00915899"/>
    <w:rsid w:val="00916CD9"/>
    <w:rsid w:val="00916EA5"/>
    <w:rsid w:val="00917541"/>
    <w:rsid w:val="009209E3"/>
    <w:rsid w:val="00920AF1"/>
    <w:rsid w:val="00923C34"/>
    <w:rsid w:val="00924B93"/>
    <w:rsid w:val="0092660F"/>
    <w:rsid w:val="00926D43"/>
    <w:rsid w:val="009271EF"/>
    <w:rsid w:val="0093057D"/>
    <w:rsid w:val="009313C5"/>
    <w:rsid w:val="00932E69"/>
    <w:rsid w:val="0093358D"/>
    <w:rsid w:val="00934E41"/>
    <w:rsid w:val="00935E58"/>
    <w:rsid w:val="009407E1"/>
    <w:rsid w:val="00941416"/>
    <w:rsid w:val="009423FB"/>
    <w:rsid w:val="00945DD7"/>
    <w:rsid w:val="00945F38"/>
    <w:rsid w:val="00950F6D"/>
    <w:rsid w:val="00951E89"/>
    <w:rsid w:val="00952E45"/>
    <w:rsid w:val="00954BCC"/>
    <w:rsid w:val="009604AA"/>
    <w:rsid w:val="009609FB"/>
    <w:rsid w:val="00962FC1"/>
    <w:rsid w:val="0096729F"/>
    <w:rsid w:val="00970DE4"/>
    <w:rsid w:val="00971792"/>
    <w:rsid w:val="009730CA"/>
    <w:rsid w:val="00974AF1"/>
    <w:rsid w:val="00974D71"/>
    <w:rsid w:val="00975CAD"/>
    <w:rsid w:val="00975DEC"/>
    <w:rsid w:val="009803CA"/>
    <w:rsid w:val="009806F7"/>
    <w:rsid w:val="00980F45"/>
    <w:rsid w:val="00984A5C"/>
    <w:rsid w:val="00986659"/>
    <w:rsid w:val="00986736"/>
    <w:rsid w:val="0098674A"/>
    <w:rsid w:val="009916C3"/>
    <w:rsid w:val="00992416"/>
    <w:rsid w:val="00992B7E"/>
    <w:rsid w:val="0099379F"/>
    <w:rsid w:val="009937E9"/>
    <w:rsid w:val="00995FC2"/>
    <w:rsid w:val="00996C67"/>
    <w:rsid w:val="00997920"/>
    <w:rsid w:val="009A166A"/>
    <w:rsid w:val="009A5715"/>
    <w:rsid w:val="009A630F"/>
    <w:rsid w:val="009B08EB"/>
    <w:rsid w:val="009B3B93"/>
    <w:rsid w:val="009B42F4"/>
    <w:rsid w:val="009B56A9"/>
    <w:rsid w:val="009B5DA2"/>
    <w:rsid w:val="009B6D14"/>
    <w:rsid w:val="009B7178"/>
    <w:rsid w:val="009B78F1"/>
    <w:rsid w:val="009B7DA2"/>
    <w:rsid w:val="009C0A02"/>
    <w:rsid w:val="009C1C06"/>
    <w:rsid w:val="009C4148"/>
    <w:rsid w:val="009C42FC"/>
    <w:rsid w:val="009C569D"/>
    <w:rsid w:val="009C7D9D"/>
    <w:rsid w:val="009D1509"/>
    <w:rsid w:val="009D2B09"/>
    <w:rsid w:val="009D3F54"/>
    <w:rsid w:val="009D4176"/>
    <w:rsid w:val="009D5010"/>
    <w:rsid w:val="009D6B0D"/>
    <w:rsid w:val="009E25D6"/>
    <w:rsid w:val="009E306A"/>
    <w:rsid w:val="009E7BE4"/>
    <w:rsid w:val="009E7F01"/>
    <w:rsid w:val="009F14C2"/>
    <w:rsid w:val="009F1AB8"/>
    <w:rsid w:val="009F2FB6"/>
    <w:rsid w:val="009F4B70"/>
    <w:rsid w:val="009F5001"/>
    <w:rsid w:val="009F5E38"/>
    <w:rsid w:val="009F5EE3"/>
    <w:rsid w:val="009F65F7"/>
    <w:rsid w:val="009F6643"/>
    <w:rsid w:val="009F7017"/>
    <w:rsid w:val="00A0075D"/>
    <w:rsid w:val="00A0090E"/>
    <w:rsid w:val="00A00FAC"/>
    <w:rsid w:val="00A01113"/>
    <w:rsid w:val="00A01E1D"/>
    <w:rsid w:val="00A02074"/>
    <w:rsid w:val="00A0473A"/>
    <w:rsid w:val="00A0522D"/>
    <w:rsid w:val="00A10EB4"/>
    <w:rsid w:val="00A11A3A"/>
    <w:rsid w:val="00A13301"/>
    <w:rsid w:val="00A15A29"/>
    <w:rsid w:val="00A220B6"/>
    <w:rsid w:val="00A24F8D"/>
    <w:rsid w:val="00A25A5D"/>
    <w:rsid w:val="00A25AE0"/>
    <w:rsid w:val="00A30409"/>
    <w:rsid w:val="00A311FC"/>
    <w:rsid w:val="00A315BD"/>
    <w:rsid w:val="00A323E5"/>
    <w:rsid w:val="00A349CE"/>
    <w:rsid w:val="00A34AE5"/>
    <w:rsid w:val="00A364E0"/>
    <w:rsid w:val="00A368A6"/>
    <w:rsid w:val="00A40850"/>
    <w:rsid w:val="00A40E6A"/>
    <w:rsid w:val="00A40FCA"/>
    <w:rsid w:val="00A414CE"/>
    <w:rsid w:val="00A43AC8"/>
    <w:rsid w:val="00A446EF"/>
    <w:rsid w:val="00A4544F"/>
    <w:rsid w:val="00A45F0D"/>
    <w:rsid w:val="00A45FC3"/>
    <w:rsid w:val="00A51D20"/>
    <w:rsid w:val="00A549A5"/>
    <w:rsid w:val="00A54B0D"/>
    <w:rsid w:val="00A54F5A"/>
    <w:rsid w:val="00A566B0"/>
    <w:rsid w:val="00A61F19"/>
    <w:rsid w:val="00A631D1"/>
    <w:rsid w:val="00A651BD"/>
    <w:rsid w:val="00A65D76"/>
    <w:rsid w:val="00A661F8"/>
    <w:rsid w:val="00A66664"/>
    <w:rsid w:val="00A675FA"/>
    <w:rsid w:val="00A67CDC"/>
    <w:rsid w:val="00A71206"/>
    <w:rsid w:val="00A723C8"/>
    <w:rsid w:val="00A72B5A"/>
    <w:rsid w:val="00A741A1"/>
    <w:rsid w:val="00A7540A"/>
    <w:rsid w:val="00A802E9"/>
    <w:rsid w:val="00A80593"/>
    <w:rsid w:val="00A80737"/>
    <w:rsid w:val="00A8312D"/>
    <w:rsid w:val="00A83CB0"/>
    <w:rsid w:val="00A85F13"/>
    <w:rsid w:val="00A90207"/>
    <w:rsid w:val="00A90330"/>
    <w:rsid w:val="00A90D69"/>
    <w:rsid w:val="00A9127C"/>
    <w:rsid w:val="00A912F0"/>
    <w:rsid w:val="00A91B46"/>
    <w:rsid w:val="00A91FBF"/>
    <w:rsid w:val="00A92D67"/>
    <w:rsid w:val="00A943C5"/>
    <w:rsid w:val="00A964CC"/>
    <w:rsid w:val="00A9679A"/>
    <w:rsid w:val="00A97B8A"/>
    <w:rsid w:val="00AA0AB9"/>
    <w:rsid w:val="00AA148E"/>
    <w:rsid w:val="00AA20AC"/>
    <w:rsid w:val="00AA2FB9"/>
    <w:rsid w:val="00AA34CF"/>
    <w:rsid w:val="00AA5E6A"/>
    <w:rsid w:val="00AA6569"/>
    <w:rsid w:val="00AA75AC"/>
    <w:rsid w:val="00AA785A"/>
    <w:rsid w:val="00AB008E"/>
    <w:rsid w:val="00AB0D4D"/>
    <w:rsid w:val="00AB1D3F"/>
    <w:rsid w:val="00AB2820"/>
    <w:rsid w:val="00AB2CFE"/>
    <w:rsid w:val="00AB4AF2"/>
    <w:rsid w:val="00AB507E"/>
    <w:rsid w:val="00AB5C32"/>
    <w:rsid w:val="00AC3E19"/>
    <w:rsid w:val="00AC51D0"/>
    <w:rsid w:val="00AC63A6"/>
    <w:rsid w:val="00AC7830"/>
    <w:rsid w:val="00AC7AB6"/>
    <w:rsid w:val="00AD2F2D"/>
    <w:rsid w:val="00AD5D52"/>
    <w:rsid w:val="00AD6AF3"/>
    <w:rsid w:val="00AE269F"/>
    <w:rsid w:val="00AE5C51"/>
    <w:rsid w:val="00AF0619"/>
    <w:rsid w:val="00AF2E83"/>
    <w:rsid w:val="00AF5C5F"/>
    <w:rsid w:val="00AF6250"/>
    <w:rsid w:val="00AF6E9C"/>
    <w:rsid w:val="00AF74EB"/>
    <w:rsid w:val="00B00B00"/>
    <w:rsid w:val="00B0256E"/>
    <w:rsid w:val="00B038B1"/>
    <w:rsid w:val="00B044D5"/>
    <w:rsid w:val="00B04C06"/>
    <w:rsid w:val="00B04C52"/>
    <w:rsid w:val="00B05863"/>
    <w:rsid w:val="00B069FD"/>
    <w:rsid w:val="00B0771F"/>
    <w:rsid w:val="00B11F44"/>
    <w:rsid w:val="00B1302B"/>
    <w:rsid w:val="00B131FB"/>
    <w:rsid w:val="00B147A5"/>
    <w:rsid w:val="00B158FB"/>
    <w:rsid w:val="00B1677E"/>
    <w:rsid w:val="00B170A5"/>
    <w:rsid w:val="00B173E4"/>
    <w:rsid w:val="00B20145"/>
    <w:rsid w:val="00B22723"/>
    <w:rsid w:val="00B229CF"/>
    <w:rsid w:val="00B22C74"/>
    <w:rsid w:val="00B24875"/>
    <w:rsid w:val="00B2581D"/>
    <w:rsid w:val="00B25BC9"/>
    <w:rsid w:val="00B26085"/>
    <w:rsid w:val="00B30F28"/>
    <w:rsid w:val="00B31110"/>
    <w:rsid w:val="00B33728"/>
    <w:rsid w:val="00B34399"/>
    <w:rsid w:val="00B41830"/>
    <w:rsid w:val="00B42489"/>
    <w:rsid w:val="00B55725"/>
    <w:rsid w:val="00B5680F"/>
    <w:rsid w:val="00B56ED0"/>
    <w:rsid w:val="00B570D4"/>
    <w:rsid w:val="00B611C9"/>
    <w:rsid w:val="00B6373D"/>
    <w:rsid w:val="00B638A6"/>
    <w:rsid w:val="00B63AD1"/>
    <w:rsid w:val="00B64311"/>
    <w:rsid w:val="00B660C3"/>
    <w:rsid w:val="00B6628E"/>
    <w:rsid w:val="00B6718D"/>
    <w:rsid w:val="00B67C24"/>
    <w:rsid w:val="00B71837"/>
    <w:rsid w:val="00B729ED"/>
    <w:rsid w:val="00B73832"/>
    <w:rsid w:val="00B73B7C"/>
    <w:rsid w:val="00B74112"/>
    <w:rsid w:val="00B74C03"/>
    <w:rsid w:val="00B74C6C"/>
    <w:rsid w:val="00B76360"/>
    <w:rsid w:val="00B80C5A"/>
    <w:rsid w:val="00B817BC"/>
    <w:rsid w:val="00B83110"/>
    <w:rsid w:val="00B84554"/>
    <w:rsid w:val="00B858F1"/>
    <w:rsid w:val="00B85B44"/>
    <w:rsid w:val="00B87AE4"/>
    <w:rsid w:val="00B92244"/>
    <w:rsid w:val="00B93B27"/>
    <w:rsid w:val="00B956B5"/>
    <w:rsid w:val="00B95AEC"/>
    <w:rsid w:val="00B97650"/>
    <w:rsid w:val="00BA0C97"/>
    <w:rsid w:val="00BA175A"/>
    <w:rsid w:val="00BA2300"/>
    <w:rsid w:val="00BA2D11"/>
    <w:rsid w:val="00BA2E5F"/>
    <w:rsid w:val="00BA40BE"/>
    <w:rsid w:val="00BA455E"/>
    <w:rsid w:val="00BA495C"/>
    <w:rsid w:val="00BA7341"/>
    <w:rsid w:val="00BA7929"/>
    <w:rsid w:val="00BB042E"/>
    <w:rsid w:val="00BB2FC8"/>
    <w:rsid w:val="00BC2AB7"/>
    <w:rsid w:val="00BC3805"/>
    <w:rsid w:val="00BC3861"/>
    <w:rsid w:val="00BC3913"/>
    <w:rsid w:val="00BC3E9D"/>
    <w:rsid w:val="00BC758D"/>
    <w:rsid w:val="00BD2592"/>
    <w:rsid w:val="00BD2DAA"/>
    <w:rsid w:val="00BD76B0"/>
    <w:rsid w:val="00BE5F58"/>
    <w:rsid w:val="00BE63EE"/>
    <w:rsid w:val="00BE7781"/>
    <w:rsid w:val="00BE7B40"/>
    <w:rsid w:val="00BF04A4"/>
    <w:rsid w:val="00BF1C46"/>
    <w:rsid w:val="00BF2C85"/>
    <w:rsid w:val="00BF45D2"/>
    <w:rsid w:val="00BF49ED"/>
    <w:rsid w:val="00BF4E97"/>
    <w:rsid w:val="00BF6887"/>
    <w:rsid w:val="00C0109C"/>
    <w:rsid w:val="00C03592"/>
    <w:rsid w:val="00C03B80"/>
    <w:rsid w:val="00C04DE8"/>
    <w:rsid w:val="00C06EBE"/>
    <w:rsid w:val="00C10091"/>
    <w:rsid w:val="00C10E29"/>
    <w:rsid w:val="00C1132E"/>
    <w:rsid w:val="00C119C3"/>
    <w:rsid w:val="00C12376"/>
    <w:rsid w:val="00C14A0D"/>
    <w:rsid w:val="00C14A86"/>
    <w:rsid w:val="00C14DAA"/>
    <w:rsid w:val="00C169D3"/>
    <w:rsid w:val="00C20770"/>
    <w:rsid w:val="00C208C9"/>
    <w:rsid w:val="00C210B7"/>
    <w:rsid w:val="00C21559"/>
    <w:rsid w:val="00C21616"/>
    <w:rsid w:val="00C22A24"/>
    <w:rsid w:val="00C2469B"/>
    <w:rsid w:val="00C25F7F"/>
    <w:rsid w:val="00C31300"/>
    <w:rsid w:val="00C31AC5"/>
    <w:rsid w:val="00C31F06"/>
    <w:rsid w:val="00C35579"/>
    <w:rsid w:val="00C40D8B"/>
    <w:rsid w:val="00C40DBF"/>
    <w:rsid w:val="00C43EDB"/>
    <w:rsid w:val="00C44327"/>
    <w:rsid w:val="00C45498"/>
    <w:rsid w:val="00C466A3"/>
    <w:rsid w:val="00C46751"/>
    <w:rsid w:val="00C51E87"/>
    <w:rsid w:val="00C523B2"/>
    <w:rsid w:val="00C5274A"/>
    <w:rsid w:val="00C540D5"/>
    <w:rsid w:val="00C549B5"/>
    <w:rsid w:val="00C551C3"/>
    <w:rsid w:val="00C56BB4"/>
    <w:rsid w:val="00C57406"/>
    <w:rsid w:val="00C61727"/>
    <w:rsid w:val="00C61FCD"/>
    <w:rsid w:val="00C63372"/>
    <w:rsid w:val="00C633F7"/>
    <w:rsid w:val="00C66EC4"/>
    <w:rsid w:val="00C7246A"/>
    <w:rsid w:val="00C73BD4"/>
    <w:rsid w:val="00C74BBC"/>
    <w:rsid w:val="00C804EE"/>
    <w:rsid w:val="00C80945"/>
    <w:rsid w:val="00C80AA6"/>
    <w:rsid w:val="00C82812"/>
    <w:rsid w:val="00C82DD0"/>
    <w:rsid w:val="00C842A2"/>
    <w:rsid w:val="00C8433D"/>
    <w:rsid w:val="00C84B6C"/>
    <w:rsid w:val="00C87227"/>
    <w:rsid w:val="00C878FC"/>
    <w:rsid w:val="00C87A6C"/>
    <w:rsid w:val="00C9116A"/>
    <w:rsid w:val="00C91AEF"/>
    <w:rsid w:val="00C91E14"/>
    <w:rsid w:val="00C921E7"/>
    <w:rsid w:val="00C92F5D"/>
    <w:rsid w:val="00C93436"/>
    <w:rsid w:val="00C959A5"/>
    <w:rsid w:val="00C96371"/>
    <w:rsid w:val="00C975DF"/>
    <w:rsid w:val="00C97FA8"/>
    <w:rsid w:val="00CA1044"/>
    <w:rsid w:val="00CA3C52"/>
    <w:rsid w:val="00CB24EE"/>
    <w:rsid w:val="00CB3DF1"/>
    <w:rsid w:val="00CB6D44"/>
    <w:rsid w:val="00CB6D6C"/>
    <w:rsid w:val="00CC0B6F"/>
    <w:rsid w:val="00CC270E"/>
    <w:rsid w:val="00CC3A03"/>
    <w:rsid w:val="00CC75B4"/>
    <w:rsid w:val="00CC7DEA"/>
    <w:rsid w:val="00CD2C70"/>
    <w:rsid w:val="00CD4169"/>
    <w:rsid w:val="00CD41D2"/>
    <w:rsid w:val="00CD4F7E"/>
    <w:rsid w:val="00CD6E3A"/>
    <w:rsid w:val="00CE00E9"/>
    <w:rsid w:val="00CE1283"/>
    <w:rsid w:val="00CE4893"/>
    <w:rsid w:val="00CE584B"/>
    <w:rsid w:val="00CE5B0B"/>
    <w:rsid w:val="00CE77A3"/>
    <w:rsid w:val="00CF00AE"/>
    <w:rsid w:val="00CF086E"/>
    <w:rsid w:val="00CF1C7C"/>
    <w:rsid w:val="00CF28AA"/>
    <w:rsid w:val="00CF337F"/>
    <w:rsid w:val="00CF3926"/>
    <w:rsid w:val="00CF7FA4"/>
    <w:rsid w:val="00D01BAB"/>
    <w:rsid w:val="00D02865"/>
    <w:rsid w:val="00D029A2"/>
    <w:rsid w:val="00D055C0"/>
    <w:rsid w:val="00D07013"/>
    <w:rsid w:val="00D10587"/>
    <w:rsid w:val="00D10777"/>
    <w:rsid w:val="00D14C71"/>
    <w:rsid w:val="00D1565F"/>
    <w:rsid w:val="00D16A5F"/>
    <w:rsid w:val="00D16D0C"/>
    <w:rsid w:val="00D2069B"/>
    <w:rsid w:val="00D228F3"/>
    <w:rsid w:val="00D24F4D"/>
    <w:rsid w:val="00D2539E"/>
    <w:rsid w:val="00D26E10"/>
    <w:rsid w:val="00D303C5"/>
    <w:rsid w:val="00D31168"/>
    <w:rsid w:val="00D32378"/>
    <w:rsid w:val="00D33A9C"/>
    <w:rsid w:val="00D33DA0"/>
    <w:rsid w:val="00D33FCF"/>
    <w:rsid w:val="00D34D01"/>
    <w:rsid w:val="00D364E5"/>
    <w:rsid w:val="00D368ED"/>
    <w:rsid w:val="00D37812"/>
    <w:rsid w:val="00D37B73"/>
    <w:rsid w:val="00D40A69"/>
    <w:rsid w:val="00D41DC7"/>
    <w:rsid w:val="00D43797"/>
    <w:rsid w:val="00D44239"/>
    <w:rsid w:val="00D45FB5"/>
    <w:rsid w:val="00D47311"/>
    <w:rsid w:val="00D47EEA"/>
    <w:rsid w:val="00D525F1"/>
    <w:rsid w:val="00D53BBF"/>
    <w:rsid w:val="00D54E7F"/>
    <w:rsid w:val="00D57128"/>
    <w:rsid w:val="00D61835"/>
    <w:rsid w:val="00D61A64"/>
    <w:rsid w:val="00D62813"/>
    <w:rsid w:val="00D634ED"/>
    <w:rsid w:val="00D63C98"/>
    <w:rsid w:val="00D64586"/>
    <w:rsid w:val="00D64648"/>
    <w:rsid w:val="00D64D4E"/>
    <w:rsid w:val="00D64F84"/>
    <w:rsid w:val="00D6676B"/>
    <w:rsid w:val="00D67973"/>
    <w:rsid w:val="00D70501"/>
    <w:rsid w:val="00D723AD"/>
    <w:rsid w:val="00D73895"/>
    <w:rsid w:val="00D75760"/>
    <w:rsid w:val="00D77C3D"/>
    <w:rsid w:val="00D807F0"/>
    <w:rsid w:val="00D819AF"/>
    <w:rsid w:val="00D828CE"/>
    <w:rsid w:val="00D82EAC"/>
    <w:rsid w:val="00D83069"/>
    <w:rsid w:val="00D84BDF"/>
    <w:rsid w:val="00D85C01"/>
    <w:rsid w:val="00D86BD2"/>
    <w:rsid w:val="00D87AFF"/>
    <w:rsid w:val="00D91977"/>
    <w:rsid w:val="00D91994"/>
    <w:rsid w:val="00D91A86"/>
    <w:rsid w:val="00D92F95"/>
    <w:rsid w:val="00D93E4D"/>
    <w:rsid w:val="00D93EE4"/>
    <w:rsid w:val="00D952C5"/>
    <w:rsid w:val="00D9594E"/>
    <w:rsid w:val="00D975F9"/>
    <w:rsid w:val="00D97C83"/>
    <w:rsid w:val="00DA467D"/>
    <w:rsid w:val="00DA57B9"/>
    <w:rsid w:val="00DA6D8D"/>
    <w:rsid w:val="00DA6E59"/>
    <w:rsid w:val="00DA743B"/>
    <w:rsid w:val="00DB097D"/>
    <w:rsid w:val="00DB0D7B"/>
    <w:rsid w:val="00DB0DBF"/>
    <w:rsid w:val="00DB2755"/>
    <w:rsid w:val="00DB2EC0"/>
    <w:rsid w:val="00DB2EE3"/>
    <w:rsid w:val="00DB446B"/>
    <w:rsid w:val="00DB5CD0"/>
    <w:rsid w:val="00DC05C3"/>
    <w:rsid w:val="00DC1CFF"/>
    <w:rsid w:val="00DC2048"/>
    <w:rsid w:val="00DC20DA"/>
    <w:rsid w:val="00DD000A"/>
    <w:rsid w:val="00DD01BB"/>
    <w:rsid w:val="00DD0733"/>
    <w:rsid w:val="00DD099E"/>
    <w:rsid w:val="00DD21DE"/>
    <w:rsid w:val="00DD31CC"/>
    <w:rsid w:val="00DD39BB"/>
    <w:rsid w:val="00DD4F92"/>
    <w:rsid w:val="00DD569D"/>
    <w:rsid w:val="00DE0E30"/>
    <w:rsid w:val="00DE0F37"/>
    <w:rsid w:val="00DE178F"/>
    <w:rsid w:val="00DE4157"/>
    <w:rsid w:val="00DE42B8"/>
    <w:rsid w:val="00DE5C63"/>
    <w:rsid w:val="00DE67A2"/>
    <w:rsid w:val="00DE693C"/>
    <w:rsid w:val="00DE72AC"/>
    <w:rsid w:val="00DE7A72"/>
    <w:rsid w:val="00DF1334"/>
    <w:rsid w:val="00DF168A"/>
    <w:rsid w:val="00DF3998"/>
    <w:rsid w:val="00DF4467"/>
    <w:rsid w:val="00E0127F"/>
    <w:rsid w:val="00E042E2"/>
    <w:rsid w:val="00E07142"/>
    <w:rsid w:val="00E07781"/>
    <w:rsid w:val="00E10D4E"/>
    <w:rsid w:val="00E12139"/>
    <w:rsid w:val="00E13057"/>
    <w:rsid w:val="00E16AB3"/>
    <w:rsid w:val="00E17AAC"/>
    <w:rsid w:val="00E21F5D"/>
    <w:rsid w:val="00E22122"/>
    <w:rsid w:val="00E26739"/>
    <w:rsid w:val="00E321DE"/>
    <w:rsid w:val="00E326C8"/>
    <w:rsid w:val="00E32B50"/>
    <w:rsid w:val="00E32CCB"/>
    <w:rsid w:val="00E3333B"/>
    <w:rsid w:val="00E3437A"/>
    <w:rsid w:val="00E40AAE"/>
    <w:rsid w:val="00E43D5F"/>
    <w:rsid w:val="00E443C5"/>
    <w:rsid w:val="00E448F6"/>
    <w:rsid w:val="00E452D4"/>
    <w:rsid w:val="00E47AC7"/>
    <w:rsid w:val="00E5051B"/>
    <w:rsid w:val="00E54006"/>
    <w:rsid w:val="00E5587C"/>
    <w:rsid w:val="00E55B70"/>
    <w:rsid w:val="00E56B02"/>
    <w:rsid w:val="00E56E1D"/>
    <w:rsid w:val="00E57FBE"/>
    <w:rsid w:val="00E60D81"/>
    <w:rsid w:val="00E628AF"/>
    <w:rsid w:val="00E655D0"/>
    <w:rsid w:val="00E65D10"/>
    <w:rsid w:val="00E67678"/>
    <w:rsid w:val="00E7292D"/>
    <w:rsid w:val="00E73199"/>
    <w:rsid w:val="00E73226"/>
    <w:rsid w:val="00E750AD"/>
    <w:rsid w:val="00E750F9"/>
    <w:rsid w:val="00E77D4E"/>
    <w:rsid w:val="00E80249"/>
    <w:rsid w:val="00E80E8A"/>
    <w:rsid w:val="00E81167"/>
    <w:rsid w:val="00E8129B"/>
    <w:rsid w:val="00E829A9"/>
    <w:rsid w:val="00E84DCD"/>
    <w:rsid w:val="00E84F07"/>
    <w:rsid w:val="00E85FAC"/>
    <w:rsid w:val="00E87AC7"/>
    <w:rsid w:val="00E87CFD"/>
    <w:rsid w:val="00E90430"/>
    <w:rsid w:val="00E906BE"/>
    <w:rsid w:val="00E974C5"/>
    <w:rsid w:val="00E97B2A"/>
    <w:rsid w:val="00EA0FD8"/>
    <w:rsid w:val="00EA1AE3"/>
    <w:rsid w:val="00EA244E"/>
    <w:rsid w:val="00EA430C"/>
    <w:rsid w:val="00EA54E0"/>
    <w:rsid w:val="00EA553B"/>
    <w:rsid w:val="00EB086E"/>
    <w:rsid w:val="00EB262C"/>
    <w:rsid w:val="00EB2B4B"/>
    <w:rsid w:val="00EB542F"/>
    <w:rsid w:val="00EC0C29"/>
    <w:rsid w:val="00EC3DBF"/>
    <w:rsid w:val="00EC3DE7"/>
    <w:rsid w:val="00EC4C06"/>
    <w:rsid w:val="00EC5A8C"/>
    <w:rsid w:val="00EC7E30"/>
    <w:rsid w:val="00ED0463"/>
    <w:rsid w:val="00ED5E36"/>
    <w:rsid w:val="00ED6AE8"/>
    <w:rsid w:val="00ED771A"/>
    <w:rsid w:val="00ED7AF0"/>
    <w:rsid w:val="00EE1559"/>
    <w:rsid w:val="00EE2106"/>
    <w:rsid w:val="00EE57F0"/>
    <w:rsid w:val="00EE6580"/>
    <w:rsid w:val="00EE6CC1"/>
    <w:rsid w:val="00EE6E5A"/>
    <w:rsid w:val="00EE7DCF"/>
    <w:rsid w:val="00EF0B20"/>
    <w:rsid w:val="00EF0F0E"/>
    <w:rsid w:val="00EF17FE"/>
    <w:rsid w:val="00EF2190"/>
    <w:rsid w:val="00EF4F21"/>
    <w:rsid w:val="00EF5958"/>
    <w:rsid w:val="00F029EB"/>
    <w:rsid w:val="00F0429D"/>
    <w:rsid w:val="00F04903"/>
    <w:rsid w:val="00F04D2B"/>
    <w:rsid w:val="00F051C0"/>
    <w:rsid w:val="00F1037D"/>
    <w:rsid w:val="00F10F69"/>
    <w:rsid w:val="00F14ADD"/>
    <w:rsid w:val="00F160D5"/>
    <w:rsid w:val="00F169A9"/>
    <w:rsid w:val="00F206C8"/>
    <w:rsid w:val="00F20BEA"/>
    <w:rsid w:val="00F21973"/>
    <w:rsid w:val="00F2447C"/>
    <w:rsid w:val="00F24A7A"/>
    <w:rsid w:val="00F24DE8"/>
    <w:rsid w:val="00F24FB8"/>
    <w:rsid w:val="00F27241"/>
    <w:rsid w:val="00F32600"/>
    <w:rsid w:val="00F32DBE"/>
    <w:rsid w:val="00F35A30"/>
    <w:rsid w:val="00F40639"/>
    <w:rsid w:val="00F41B75"/>
    <w:rsid w:val="00F46556"/>
    <w:rsid w:val="00F470F5"/>
    <w:rsid w:val="00F47739"/>
    <w:rsid w:val="00F478EC"/>
    <w:rsid w:val="00F47AAC"/>
    <w:rsid w:val="00F54798"/>
    <w:rsid w:val="00F549A5"/>
    <w:rsid w:val="00F56510"/>
    <w:rsid w:val="00F56F37"/>
    <w:rsid w:val="00F60FD0"/>
    <w:rsid w:val="00F6107D"/>
    <w:rsid w:val="00F61337"/>
    <w:rsid w:val="00F64410"/>
    <w:rsid w:val="00F65DB6"/>
    <w:rsid w:val="00F70985"/>
    <w:rsid w:val="00F71650"/>
    <w:rsid w:val="00F7287E"/>
    <w:rsid w:val="00F74A01"/>
    <w:rsid w:val="00F81818"/>
    <w:rsid w:val="00F81F09"/>
    <w:rsid w:val="00F836D4"/>
    <w:rsid w:val="00F840F9"/>
    <w:rsid w:val="00F85086"/>
    <w:rsid w:val="00F86D20"/>
    <w:rsid w:val="00F91982"/>
    <w:rsid w:val="00F92491"/>
    <w:rsid w:val="00F94BDB"/>
    <w:rsid w:val="00F95A44"/>
    <w:rsid w:val="00F96021"/>
    <w:rsid w:val="00F963A6"/>
    <w:rsid w:val="00F96FF1"/>
    <w:rsid w:val="00FA0E8A"/>
    <w:rsid w:val="00FA160B"/>
    <w:rsid w:val="00FA3AFD"/>
    <w:rsid w:val="00FA402A"/>
    <w:rsid w:val="00FB069A"/>
    <w:rsid w:val="00FB2755"/>
    <w:rsid w:val="00FB2BDD"/>
    <w:rsid w:val="00FB2C4A"/>
    <w:rsid w:val="00FB2D32"/>
    <w:rsid w:val="00FB4FF7"/>
    <w:rsid w:val="00FB51E8"/>
    <w:rsid w:val="00FC13F8"/>
    <w:rsid w:val="00FC1D0F"/>
    <w:rsid w:val="00FC20FC"/>
    <w:rsid w:val="00FC3B50"/>
    <w:rsid w:val="00FC4741"/>
    <w:rsid w:val="00FC57CC"/>
    <w:rsid w:val="00FC65E0"/>
    <w:rsid w:val="00FC7129"/>
    <w:rsid w:val="00FC72ED"/>
    <w:rsid w:val="00FD04A9"/>
    <w:rsid w:val="00FD179D"/>
    <w:rsid w:val="00FD2E61"/>
    <w:rsid w:val="00FD341E"/>
    <w:rsid w:val="00FD644C"/>
    <w:rsid w:val="00FD7A07"/>
    <w:rsid w:val="00FE0F1E"/>
    <w:rsid w:val="00FE42EB"/>
    <w:rsid w:val="00FE55B8"/>
    <w:rsid w:val="00FE735E"/>
    <w:rsid w:val="00FF0D8F"/>
    <w:rsid w:val="00FF1F06"/>
    <w:rsid w:val="00FF3A51"/>
    <w:rsid w:val="00FF48AE"/>
    <w:rsid w:val="00FF4EC2"/>
    <w:rsid w:val="00FF6349"/>
    <w:rsid w:val="00FF6F3E"/>
    <w:rsid w:val="00FF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D602D"/>
  <w15:docId w15:val="{14A4E6B3-389A-4414-8003-7038A713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C5A8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locked/>
    <w:rsid w:val="0062041F"/>
    <w:pPr>
      <w:keepNext/>
      <w:keepLines/>
      <w:spacing w:before="200" w:after="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locked/>
    <w:rsid w:val="0062041F"/>
    <w:pPr>
      <w:keepNext/>
      <w:keepLines/>
      <w:spacing w:before="200" w:after="0"/>
      <w:outlineLvl w:val="2"/>
    </w:pPr>
    <w:rPr>
      <w:rFonts w:ascii="Cambria" w:hAnsi="Cambria"/>
      <w:b/>
      <w:i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62041F"/>
    <w:pPr>
      <w:keepNext/>
      <w:keepLines/>
      <w:spacing w:before="200" w:after="0"/>
      <w:outlineLvl w:val="3"/>
    </w:pPr>
    <w:rPr>
      <w:rFonts w:ascii="Cambria" w:hAnsi="Cambria"/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locked/>
    <w:rsid w:val="0062041F"/>
    <w:pPr>
      <w:keepNext/>
      <w:keepLines/>
      <w:spacing w:before="200" w:after="0"/>
      <w:outlineLvl w:val="4"/>
    </w:pPr>
    <w:rPr>
      <w:rFonts w:ascii="Cambria" w:hAnsi="Cambria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62041F"/>
    <w:pPr>
      <w:keepNext/>
      <w:keepLines/>
      <w:spacing w:before="200" w:after="0"/>
      <w:outlineLvl w:val="5"/>
    </w:pPr>
    <w:rPr>
      <w:rFonts w:ascii="Cambria" w:hAnsi="Cambria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62041F"/>
    <w:pPr>
      <w:keepNext/>
      <w:keepLines/>
      <w:spacing w:before="200" w:after="0"/>
      <w:outlineLvl w:val="6"/>
    </w:pPr>
    <w:rPr>
      <w:rFonts w:ascii="Cambria" w:hAnsi="Cambria"/>
      <w:b/>
      <w:i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2041F"/>
    <w:pPr>
      <w:keepNext/>
      <w:keepLines/>
      <w:spacing w:before="200" w:after="0"/>
      <w:outlineLvl w:val="7"/>
    </w:pPr>
    <w:rPr>
      <w:rFonts w:ascii="Cambria" w:hAnsi="Cambria"/>
      <w:b/>
      <w:i/>
      <w:sz w:val="1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62041F"/>
    <w:pPr>
      <w:keepNext/>
      <w:keepLines/>
      <w:spacing w:before="200" w:after="0"/>
      <w:outlineLvl w:val="8"/>
    </w:pPr>
    <w:rPr>
      <w:rFonts w:ascii="Cambria" w:hAnsi="Cambria"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5A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62041F"/>
    <w:rPr>
      <w:rFonts w:ascii="Cambria" w:hAnsi="Cambria" w:cs="Times New Roman"/>
      <w:b/>
      <w:i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62041F"/>
    <w:rPr>
      <w:rFonts w:ascii="Cambria" w:hAnsi="Cambria" w:cs="Times New Roman"/>
      <w:b/>
      <w:i/>
      <w:sz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62041F"/>
    <w:rPr>
      <w:rFonts w:ascii="Cambria" w:hAnsi="Cambria" w:cs="Times New Roman"/>
      <w:b/>
      <w:i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locked/>
    <w:rsid w:val="0062041F"/>
    <w:rPr>
      <w:rFonts w:ascii="Cambria" w:hAnsi="Cambria" w:cs="Times New Roman"/>
      <w:b/>
      <w:i/>
      <w:sz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62041F"/>
    <w:rPr>
      <w:rFonts w:ascii="Cambria" w:hAnsi="Cambria" w:cs="Times New Roman"/>
      <w:b/>
      <w:i/>
      <w:sz w:val="24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62041F"/>
    <w:rPr>
      <w:rFonts w:ascii="Cambria" w:hAnsi="Cambria" w:cs="Times New Roman"/>
      <w:b/>
      <w:i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2041F"/>
    <w:rPr>
      <w:rFonts w:ascii="Cambria" w:hAnsi="Cambria" w:cs="Times New Roman"/>
      <w:b/>
      <w:i/>
      <w:sz w:val="18"/>
      <w:lang w:val="ru-RU" w:eastAsia="ru-RU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62041F"/>
    <w:rPr>
      <w:rFonts w:ascii="Cambria" w:hAnsi="Cambria" w:cs="Times New Roman"/>
      <w:i/>
      <w:sz w:val="18"/>
      <w:lang w:val="ru-RU" w:eastAsia="ru-RU" w:bidi="ar-SA"/>
    </w:rPr>
  </w:style>
  <w:style w:type="table" w:styleId="a3">
    <w:name w:val="Table Grid"/>
    <w:basedOn w:val="a1"/>
    <w:uiPriority w:val="39"/>
    <w:rsid w:val="00D6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30F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30F28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B30F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30F28"/>
    <w:rPr>
      <w:rFonts w:cs="Times New Roman"/>
      <w:sz w:val="22"/>
      <w:szCs w:val="22"/>
      <w:lang w:eastAsia="en-US"/>
    </w:rPr>
  </w:style>
  <w:style w:type="paragraph" w:customStyle="1" w:styleId="a8">
    <w:name w:val="Знак Знак Знак Знак"/>
    <w:basedOn w:val="a"/>
    <w:uiPriority w:val="99"/>
    <w:rsid w:val="00DE0E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9">
    <w:name w:val="Hyperlink"/>
    <w:basedOn w:val="a0"/>
    <w:uiPriority w:val="99"/>
    <w:semiHidden/>
    <w:rsid w:val="004C586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CE128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Body Text Indent"/>
    <w:basedOn w:val="a"/>
    <w:link w:val="ab"/>
    <w:uiPriority w:val="99"/>
    <w:rsid w:val="00D63C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63C9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C5A8C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EC5A8C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C5A8C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C5A8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C5A8C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AD2F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204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62041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62041F"/>
    <w:rPr>
      <w:rFonts w:cs="Times New Roman"/>
      <w:lang w:val="ru-RU" w:eastAsia="ru-RU" w:bidi="ar-SA"/>
    </w:rPr>
  </w:style>
  <w:style w:type="character" w:styleId="af">
    <w:name w:val="footnote reference"/>
    <w:basedOn w:val="a0"/>
    <w:uiPriority w:val="99"/>
    <w:semiHidden/>
    <w:rsid w:val="0062041F"/>
    <w:rPr>
      <w:rFonts w:cs="Times New Roman"/>
      <w:vertAlign w:val="superscript"/>
    </w:rPr>
  </w:style>
  <w:style w:type="paragraph" w:customStyle="1" w:styleId="21">
    <w:name w:val="Заголовок 21"/>
    <w:basedOn w:val="a"/>
    <w:next w:val="a"/>
    <w:uiPriority w:val="99"/>
    <w:locked/>
    <w:rsid w:val="0062041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9"/>
    <w:locked/>
    <w:rsid w:val="0062041F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9"/>
    <w:semiHidden/>
    <w:locked/>
    <w:rsid w:val="0062041F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9"/>
    <w:semiHidden/>
    <w:locked/>
    <w:rsid w:val="0062041F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9"/>
    <w:semiHidden/>
    <w:locked/>
    <w:rsid w:val="0062041F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9"/>
    <w:semiHidden/>
    <w:locked/>
    <w:rsid w:val="0062041F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9"/>
    <w:semiHidden/>
    <w:locked/>
    <w:rsid w:val="0062041F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9"/>
    <w:semiHidden/>
    <w:locked/>
    <w:rsid w:val="0062041F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styleId="af0">
    <w:name w:val="page number"/>
    <w:basedOn w:val="a0"/>
    <w:uiPriority w:val="99"/>
    <w:rsid w:val="0062041F"/>
    <w:rPr>
      <w:rFonts w:cs="Times New Roman"/>
    </w:rPr>
  </w:style>
  <w:style w:type="paragraph" w:styleId="af1">
    <w:name w:val="No Spacing"/>
    <w:link w:val="af2"/>
    <w:uiPriority w:val="99"/>
    <w:qFormat/>
    <w:rsid w:val="0062041F"/>
    <w:pPr>
      <w:spacing w:after="200" w:line="276" w:lineRule="auto"/>
    </w:pPr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99"/>
    <w:locked/>
    <w:rsid w:val="0062041F"/>
    <w:rPr>
      <w:sz w:val="22"/>
      <w:szCs w:val="22"/>
      <w:lang w:val="ru-RU" w:eastAsia="en-US" w:bidi="ar-SA"/>
    </w:rPr>
  </w:style>
  <w:style w:type="paragraph" w:styleId="af3">
    <w:name w:val="Balloon Text"/>
    <w:basedOn w:val="a"/>
    <w:link w:val="af4"/>
    <w:uiPriority w:val="99"/>
    <w:rsid w:val="0062041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locked/>
    <w:rsid w:val="0062041F"/>
    <w:rPr>
      <w:rFonts w:ascii="Tahoma" w:hAnsi="Tahoma" w:cs="Times New Roman"/>
      <w:sz w:val="16"/>
      <w:szCs w:val="16"/>
      <w:lang w:val="ru-RU" w:eastAsia="ru-RU" w:bidi="ar-SA"/>
    </w:rPr>
  </w:style>
  <w:style w:type="paragraph" w:customStyle="1" w:styleId="u-2-msonormal">
    <w:name w:val="u-2-msonormal"/>
    <w:basedOn w:val="a"/>
    <w:uiPriority w:val="99"/>
    <w:rsid w:val="00620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620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99"/>
    <w:qFormat/>
    <w:locked/>
    <w:rsid w:val="0062041F"/>
    <w:rPr>
      <w:rFonts w:cs="Times New Roman"/>
      <w:b/>
      <w:spacing w:val="0"/>
    </w:rPr>
  </w:style>
  <w:style w:type="paragraph" w:customStyle="1" w:styleId="210">
    <w:name w:val="Цитата 21"/>
    <w:basedOn w:val="a"/>
    <w:next w:val="a"/>
    <w:uiPriority w:val="99"/>
    <w:rsid w:val="0062041F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QuoteChar">
    <w:name w:val="Quote Char"/>
    <w:uiPriority w:val="99"/>
    <w:locked/>
    <w:rsid w:val="0062041F"/>
    <w:rPr>
      <w:rFonts w:ascii="Times New Roman" w:hAnsi="Times New Roman"/>
      <w:color w:val="5A5A5A"/>
      <w:sz w:val="24"/>
      <w:lang w:eastAsia="ru-RU"/>
    </w:rPr>
  </w:style>
  <w:style w:type="character" w:styleId="af6">
    <w:name w:val="Intense Emphasis"/>
    <w:basedOn w:val="a0"/>
    <w:uiPriority w:val="99"/>
    <w:qFormat/>
    <w:rsid w:val="0062041F"/>
    <w:rPr>
      <w:rFonts w:cs="Times New Roman"/>
      <w:b/>
      <w:i/>
      <w:color w:val="auto"/>
      <w:u w:val="single"/>
    </w:rPr>
  </w:style>
  <w:style w:type="paragraph" w:styleId="af7">
    <w:name w:val="caption"/>
    <w:basedOn w:val="a"/>
    <w:next w:val="a"/>
    <w:uiPriority w:val="99"/>
    <w:qFormat/>
    <w:locked/>
    <w:rsid w:val="0062041F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13">
    <w:name w:val="Название1"/>
    <w:basedOn w:val="a"/>
    <w:next w:val="a"/>
    <w:uiPriority w:val="99"/>
    <w:rsid w:val="0062041F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TitleChar">
    <w:name w:val="Title Char"/>
    <w:uiPriority w:val="99"/>
    <w:locked/>
    <w:rsid w:val="0062041F"/>
    <w:rPr>
      <w:rFonts w:ascii="Cambria" w:hAnsi="Cambria"/>
      <w:b/>
      <w:i/>
      <w:spacing w:val="10"/>
      <w:sz w:val="60"/>
      <w:lang w:eastAsia="ru-RU"/>
    </w:rPr>
  </w:style>
  <w:style w:type="paragraph" w:customStyle="1" w:styleId="14">
    <w:name w:val="Подзаголовок1"/>
    <w:basedOn w:val="a"/>
    <w:next w:val="a"/>
    <w:uiPriority w:val="99"/>
    <w:rsid w:val="0062041F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62041F"/>
    <w:rPr>
      <w:rFonts w:ascii="Times New Roman" w:hAnsi="Times New Roman"/>
      <w:i/>
      <w:color w:val="808080"/>
      <w:spacing w:val="10"/>
      <w:sz w:val="24"/>
      <w:lang w:eastAsia="ru-RU"/>
    </w:rPr>
  </w:style>
  <w:style w:type="character" w:styleId="af8">
    <w:name w:val="Emphasis"/>
    <w:basedOn w:val="a0"/>
    <w:qFormat/>
    <w:locked/>
    <w:rsid w:val="0062041F"/>
    <w:rPr>
      <w:rFonts w:cs="Times New Roman"/>
      <w:b/>
      <w:i/>
      <w:color w:val="auto"/>
    </w:rPr>
  </w:style>
  <w:style w:type="paragraph" w:customStyle="1" w:styleId="15">
    <w:name w:val="Выделенная цитата1"/>
    <w:basedOn w:val="a"/>
    <w:next w:val="a"/>
    <w:uiPriority w:val="99"/>
    <w:rsid w:val="0062041F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IntenseQuoteChar">
    <w:name w:val="Intense Quote Char"/>
    <w:uiPriority w:val="99"/>
    <w:locked/>
    <w:rsid w:val="0062041F"/>
    <w:rPr>
      <w:rFonts w:ascii="Cambria" w:hAnsi="Cambria"/>
      <w:i/>
      <w:sz w:val="20"/>
      <w:lang w:eastAsia="ru-RU"/>
    </w:rPr>
  </w:style>
  <w:style w:type="character" w:customStyle="1" w:styleId="16">
    <w:name w:val="Слабое выделение1"/>
    <w:uiPriority w:val="99"/>
    <w:rsid w:val="0062041F"/>
    <w:rPr>
      <w:i/>
      <w:color w:val="5A5A5A"/>
    </w:rPr>
  </w:style>
  <w:style w:type="character" w:styleId="af9">
    <w:name w:val="Subtle Reference"/>
    <w:basedOn w:val="a0"/>
    <w:uiPriority w:val="99"/>
    <w:qFormat/>
    <w:rsid w:val="0062041F"/>
    <w:rPr>
      <w:rFonts w:cs="Times New Roman"/>
      <w:smallCaps/>
    </w:rPr>
  </w:style>
  <w:style w:type="character" w:styleId="afa">
    <w:name w:val="Intense Reference"/>
    <w:basedOn w:val="a0"/>
    <w:uiPriority w:val="99"/>
    <w:qFormat/>
    <w:rsid w:val="0062041F"/>
    <w:rPr>
      <w:rFonts w:cs="Times New Roman"/>
      <w:b/>
      <w:smallCaps/>
      <w:color w:val="auto"/>
    </w:rPr>
  </w:style>
  <w:style w:type="character" w:customStyle="1" w:styleId="17">
    <w:name w:val="Название книги1"/>
    <w:uiPriority w:val="99"/>
    <w:rsid w:val="0062041F"/>
    <w:rPr>
      <w:rFonts w:ascii="Cambria" w:hAnsi="Cambria"/>
      <w:b/>
      <w:smallCaps/>
      <w:color w:val="auto"/>
      <w:u w:val="single"/>
    </w:rPr>
  </w:style>
  <w:style w:type="paragraph" w:styleId="afb">
    <w:name w:val="TOC Heading"/>
    <w:basedOn w:val="1"/>
    <w:next w:val="a"/>
    <w:uiPriority w:val="99"/>
    <w:qFormat/>
    <w:rsid w:val="0062041F"/>
    <w:pPr>
      <w:keepNext w:val="0"/>
      <w:spacing w:before="600" w:after="0" w:line="360" w:lineRule="auto"/>
      <w:outlineLvl w:val="9"/>
    </w:pPr>
    <w:rPr>
      <w:rFonts w:eastAsia="Calibri"/>
      <w:i/>
      <w:iCs/>
      <w:kern w:val="0"/>
    </w:rPr>
  </w:style>
  <w:style w:type="paragraph" w:customStyle="1" w:styleId="msg-header-from">
    <w:name w:val="msg-header-from"/>
    <w:basedOn w:val="a"/>
    <w:uiPriority w:val="99"/>
    <w:rsid w:val="00620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rsid w:val="00620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Body Text"/>
    <w:basedOn w:val="a"/>
    <w:link w:val="afe"/>
    <w:uiPriority w:val="99"/>
    <w:rsid w:val="006204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locked/>
    <w:rsid w:val="0062041F"/>
    <w:rPr>
      <w:rFonts w:cs="Times New Roman"/>
      <w:sz w:val="24"/>
      <w:szCs w:val="24"/>
      <w:lang w:val="ru-RU" w:eastAsia="ru-RU" w:bidi="ar-SA"/>
    </w:rPr>
  </w:style>
  <w:style w:type="paragraph" w:styleId="22">
    <w:name w:val="Body Text 2"/>
    <w:basedOn w:val="a"/>
    <w:link w:val="23"/>
    <w:uiPriority w:val="99"/>
    <w:rsid w:val="0062041F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62041F"/>
    <w:rPr>
      <w:rFonts w:cs="Times New Roman"/>
      <w:sz w:val="24"/>
      <w:szCs w:val="24"/>
      <w:lang w:val="ru-RU" w:eastAsia="ru-RU" w:bidi="ar-SA"/>
    </w:rPr>
  </w:style>
  <w:style w:type="table" w:styleId="18">
    <w:name w:val="Table Grid 1"/>
    <w:basedOn w:val="a1"/>
    <w:uiPriority w:val="99"/>
    <w:rsid w:val="0062041F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endnote text"/>
    <w:basedOn w:val="a"/>
    <w:link w:val="aff0"/>
    <w:uiPriority w:val="99"/>
    <w:semiHidden/>
    <w:rsid w:val="0062041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62041F"/>
    <w:rPr>
      <w:rFonts w:cs="Times New Roman"/>
      <w:lang w:val="ru-RU" w:eastAsia="ru-RU" w:bidi="ar-SA"/>
    </w:rPr>
  </w:style>
  <w:style w:type="character" w:styleId="aff1">
    <w:name w:val="endnote reference"/>
    <w:basedOn w:val="a0"/>
    <w:uiPriority w:val="99"/>
    <w:semiHidden/>
    <w:rsid w:val="0062041F"/>
    <w:rPr>
      <w:rFonts w:cs="Times New Roman"/>
      <w:vertAlign w:val="superscript"/>
    </w:rPr>
  </w:style>
  <w:style w:type="paragraph" w:customStyle="1" w:styleId="19">
    <w:name w:val="Текст1"/>
    <w:basedOn w:val="a"/>
    <w:uiPriority w:val="99"/>
    <w:rsid w:val="006204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val="en-GB" w:eastAsia="ru-RU"/>
    </w:rPr>
  </w:style>
  <w:style w:type="paragraph" w:customStyle="1" w:styleId="aff2">
    <w:name w:val="Знак"/>
    <w:basedOn w:val="a"/>
    <w:uiPriority w:val="99"/>
    <w:rsid w:val="006204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semiHidden/>
    <w:rsid w:val="0062041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2041F"/>
    <w:rPr>
      <w:rFonts w:cs="Times New Roman"/>
      <w:sz w:val="16"/>
      <w:szCs w:val="16"/>
      <w:lang w:val="ru-RU" w:eastAsia="ru-RU" w:bidi="ar-SA"/>
    </w:rPr>
  </w:style>
  <w:style w:type="character" w:customStyle="1" w:styleId="211">
    <w:name w:val="Заголовок 2 Знак1"/>
    <w:uiPriority w:val="99"/>
    <w:semiHidden/>
    <w:rsid w:val="0062041F"/>
    <w:rPr>
      <w:rFonts w:ascii="Cambria" w:hAnsi="Cambria"/>
      <w:b/>
      <w:i/>
      <w:sz w:val="28"/>
      <w:lang w:eastAsia="en-US"/>
    </w:rPr>
  </w:style>
  <w:style w:type="character" w:customStyle="1" w:styleId="310">
    <w:name w:val="Заголовок 3 Знак1"/>
    <w:uiPriority w:val="99"/>
    <w:semiHidden/>
    <w:rsid w:val="0062041F"/>
    <w:rPr>
      <w:rFonts w:ascii="Cambria" w:hAnsi="Cambria"/>
      <w:b/>
      <w:sz w:val="26"/>
      <w:lang w:eastAsia="en-US"/>
    </w:rPr>
  </w:style>
  <w:style w:type="character" w:customStyle="1" w:styleId="410">
    <w:name w:val="Заголовок 4 Знак1"/>
    <w:uiPriority w:val="99"/>
    <w:semiHidden/>
    <w:rsid w:val="0062041F"/>
    <w:rPr>
      <w:rFonts w:ascii="Calibri" w:hAnsi="Calibri"/>
      <w:b/>
      <w:sz w:val="28"/>
      <w:lang w:eastAsia="en-US"/>
    </w:rPr>
  </w:style>
  <w:style w:type="character" w:customStyle="1" w:styleId="510">
    <w:name w:val="Заголовок 5 Знак1"/>
    <w:uiPriority w:val="99"/>
    <w:semiHidden/>
    <w:rsid w:val="0062041F"/>
    <w:rPr>
      <w:rFonts w:ascii="Calibri" w:hAnsi="Calibri"/>
      <w:b/>
      <w:i/>
      <w:sz w:val="26"/>
      <w:lang w:eastAsia="en-US"/>
    </w:rPr>
  </w:style>
  <w:style w:type="character" w:customStyle="1" w:styleId="610">
    <w:name w:val="Заголовок 6 Знак1"/>
    <w:uiPriority w:val="99"/>
    <w:semiHidden/>
    <w:rsid w:val="0062041F"/>
    <w:rPr>
      <w:rFonts w:ascii="Calibri" w:hAnsi="Calibri"/>
      <w:b/>
      <w:lang w:eastAsia="en-US"/>
    </w:rPr>
  </w:style>
  <w:style w:type="character" w:customStyle="1" w:styleId="710">
    <w:name w:val="Заголовок 7 Знак1"/>
    <w:uiPriority w:val="99"/>
    <w:semiHidden/>
    <w:rsid w:val="0062041F"/>
    <w:rPr>
      <w:rFonts w:ascii="Calibri" w:hAnsi="Calibri"/>
      <w:sz w:val="24"/>
      <w:lang w:eastAsia="en-US"/>
    </w:rPr>
  </w:style>
  <w:style w:type="character" w:customStyle="1" w:styleId="810">
    <w:name w:val="Заголовок 8 Знак1"/>
    <w:uiPriority w:val="99"/>
    <w:semiHidden/>
    <w:rsid w:val="0062041F"/>
    <w:rPr>
      <w:rFonts w:ascii="Calibri" w:hAnsi="Calibri"/>
      <w:i/>
      <w:sz w:val="24"/>
      <w:lang w:eastAsia="en-US"/>
    </w:rPr>
  </w:style>
  <w:style w:type="character" w:customStyle="1" w:styleId="910">
    <w:name w:val="Заголовок 9 Знак1"/>
    <w:uiPriority w:val="99"/>
    <w:semiHidden/>
    <w:rsid w:val="0062041F"/>
    <w:rPr>
      <w:rFonts w:ascii="Cambria" w:hAnsi="Cambria"/>
      <w:lang w:eastAsia="en-US"/>
    </w:rPr>
  </w:style>
  <w:style w:type="paragraph" w:customStyle="1" w:styleId="220">
    <w:name w:val="Цитата 22"/>
    <w:basedOn w:val="a"/>
    <w:next w:val="a"/>
    <w:uiPriority w:val="99"/>
    <w:rsid w:val="0062041F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2">
    <w:name w:val="Цитата 2 Знак1"/>
    <w:uiPriority w:val="99"/>
    <w:rsid w:val="0062041F"/>
    <w:rPr>
      <w:i/>
      <w:color w:val="000000"/>
      <w:lang w:eastAsia="en-US"/>
    </w:rPr>
  </w:style>
  <w:style w:type="paragraph" w:customStyle="1" w:styleId="24">
    <w:name w:val="Название2"/>
    <w:basedOn w:val="a"/>
    <w:next w:val="a"/>
    <w:uiPriority w:val="99"/>
    <w:locked/>
    <w:rsid w:val="0062041F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a">
    <w:name w:val="Название Знак1"/>
    <w:uiPriority w:val="99"/>
    <w:rsid w:val="0062041F"/>
    <w:rPr>
      <w:rFonts w:ascii="Cambria" w:hAnsi="Cambria"/>
      <w:b/>
      <w:kern w:val="28"/>
      <w:sz w:val="32"/>
      <w:lang w:eastAsia="en-US"/>
    </w:rPr>
  </w:style>
  <w:style w:type="paragraph" w:customStyle="1" w:styleId="25">
    <w:name w:val="Подзаголовок2"/>
    <w:basedOn w:val="a"/>
    <w:next w:val="a"/>
    <w:uiPriority w:val="99"/>
    <w:locked/>
    <w:rsid w:val="0062041F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b">
    <w:name w:val="Подзаголовок Знак1"/>
    <w:uiPriority w:val="99"/>
    <w:rsid w:val="0062041F"/>
    <w:rPr>
      <w:rFonts w:ascii="Cambria" w:hAnsi="Cambria"/>
      <w:sz w:val="24"/>
      <w:lang w:eastAsia="en-US"/>
    </w:rPr>
  </w:style>
  <w:style w:type="paragraph" w:customStyle="1" w:styleId="26">
    <w:name w:val="Выделенная цитата2"/>
    <w:basedOn w:val="a"/>
    <w:next w:val="a"/>
    <w:uiPriority w:val="99"/>
    <w:rsid w:val="0062041F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c">
    <w:name w:val="Выделенная цитата Знак1"/>
    <w:uiPriority w:val="99"/>
    <w:rsid w:val="0062041F"/>
    <w:rPr>
      <w:b/>
      <w:i/>
      <w:color w:val="4F81BD"/>
      <w:lang w:eastAsia="en-US"/>
    </w:rPr>
  </w:style>
  <w:style w:type="character" w:customStyle="1" w:styleId="27">
    <w:name w:val="Слабое выделение2"/>
    <w:uiPriority w:val="99"/>
    <w:rsid w:val="0062041F"/>
    <w:rPr>
      <w:i/>
      <w:color w:val="808080"/>
    </w:rPr>
  </w:style>
  <w:style w:type="character" w:styleId="aff3">
    <w:name w:val="Book Title"/>
    <w:basedOn w:val="a0"/>
    <w:uiPriority w:val="99"/>
    <w:qFormat/>
    <w:rsid w:val="0062041F"/>
    <w:rPr>
      <w:rFonts w:cs="Times New Roman"/>
      <w:b/>
      <w:smallCaps/>
      <w:spacing w:val="5"/>
    </w:rPr>
  </w:style>
  <w:style w:type="character" w:customStyle="1" w:styleId="221">
    <w:name w:val="Заголовок 2 Знак2"/>
    <w:uiPriority w:val="99"/>
    <w:semiHidden/>
    <w:rsid w:val="0062041F"/>
    <w:rPr>
      <w:rFonts w:ascii="Cambria" w:hAnsi="Cambria"/>
      <w:b/>
      <w:color w:val="4F81BD"/>
      <w:sz w:val="26"/>
    </w:rPr>
  </w:style>
  <w:style w:type="character" w:customStyle="1" w:styleId="320">
    <w:name w:val="Заголовок 3 Знак2"/>
    <w:uiPriority w:val="99"/>
    <w:semiHidden/>
    <w:rsid w:val="0062041F"/>
    <w:rPr>
      <w:rFonts w:ascii="Cambria" w:hAnsi="Cambria"/>
      <w:b/>
      <w:color w:val="4F81BD"/>
    </w:rPr>
  </w:style>
  <w:style w:type="character" w:customStyle="1" w:styleId="42">
    <w:name w:val="Заголовок 4 Знак2"/>
    <w:uiPriority w:val="99"/>
    <w:semiHidden/>
    <w:rsid w:val="0062041F"/>
    <w:rPr>
      <w:rFonts w:ascii="Cambria" w:hAnsi="Cambria"/>
      <w:b/>
      <w:i/>
      <w:color w:val="4F81BD"/>
    </w:rPr>
  </w:style>
  <w:style w:type="character" w:customStyle="1" w:styleId="52">
    <w:name w:val="Заголовок 5 Знак2"/>
    <w:uiPriority w:val="99"/>
    <w:semiHidden/>
    <w:rsid w:val="0062041F"/>
    <w:rPr>
      <w:rFonts w:ascii="Cambria" w:hAnsi="Cambria"/>
      <w:color w:val="243F60"/>
    </w:rPr>
  </w:style>
  <w:style w:type="character" w:customStyle="1" w:styleId="62">
    <w:name w:val="Заголовок 6 Знак2"/>
    <w:uiPriority w:val="99"/>
    <w:semiHidden/>
    <w:rsid w:val="0062041F"/>
    <w:rPr>
      <w:rFonts w:ascii="Cambria" w:hAnsi="Cambria"/>
      <w:i/>
      <w:color w:val="243F60"/>
    </w:rPr>
  </w:style>
  <w:style w:type="character" w:customStyle="1" w:styleId="72">
    <w:name w:val="Заголовок 7 Знак2"/>
    <w:uiPriority w:val="99"/>
    <w:semiHidden/>
    <w:rsid w:val="0062041F"/>
    <w:rPr>
      <w:rFonts w:ascii="Cambria" w:hAnsi="Cambria"/>
      <w:i/>
      <w:color w:val="404040"/>
    </w:rPr>
  </w:style>
  <w:style w:type="character" w:customStyle="1" w:styleId="82">
    <w:name w:val="Заголовок 8 Знак2"/>
    <w:uiPriority w:val="99"/>
    <w:semiHidden/>
    <w:rsid w:val="0062041F"/>
    <w:rPr>
      <w:rFonts w:ascii="Cambria" w:hAnsi="Cambria"/>
      <w:color w:val="404040"/>
      <w:sz w:val="20"/>
    </w:rPr>
  </w:style>
  <w:style w:type="character" w:customStyle="1" w:styleId="92">
    <w:name w:val="Заголовок 9 Знак2"/>
    <w:uiPriority w:val="99"/>
    <w:semiHidden/>
    <w:rsid w:val="0062041F"/>
    <w:rPr>
      <w:rFonts w:ascii="Cambria" w:hAnsi="Cambria"/>
      <w:i/>
      <w:color w:val="404040"/>
      <w:sz w:val="20"/>
    </w:rPr>
  </w:style>
  <w:style w:type="paragraph" w:styleId="28">
    <w:name w:val="Quote"/>
    <w:basedOn w:val="a"/>
    <w:next w:val="a"/>
    <w:link w:val="29"/>
    <w:uiPriority w:val="99"/>
    <w:qFormat/>
    <w:rsid w:val="0062041F"/>
    <w:rPr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locked/>
    <w:rsid w:val="0062041F"/>
    <w:rPr>
      <w:rFonts w:ascii="Calibri" w:hAnsi="Calibri" w:cs="Times New Roman"/>
      <w:i/>
      <w:iCs/>
      <w:color w:val="000000"/>
      <w:lang w:val="ru-RU" w:eastAsia="en-US" w:bidi="ar-SA"/>
    </w:rPr>
  </w:style>
  <w:style w:type="character" w:customStyle="1" w:styleId="222">
    <w:name w:val="Цитата 2 Знак2"/>
    <w:uiPriority w:val="99"/>
    <w:rsid w:val="0062041F"/>
    <w:rPr>
      <w:i/>
      <w:color w:val="000000"/>
    </w:rPr>
  </w:style>
  <w:style w:type="paragraph" w:styleId="aff4">
    <w:name w:val="Title"/>
    <w:basedOn w:val="a"/>
    <w:next w:val="a"/>
    <w:link w:val="aff5"/>
    <w:uiPriority w:val="99"/>
    <w:qFormat/>
    <w:locked/>
    <w:rsid w:val="006204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99"/>
    <w:locked/>
    <w:rsid w:val="0062041F"/>
    <w:rPr>
      <w:rFonts w:ascii="Cambria" w:hAnsi="Cambria" w:cs="Times New Roman"/>
      <w:b/>
      <w:bCs/>
      <w:kern w:val="28"/>
      <w:sz w:val="32"/>
      <w:szCs w:val="32"/>
      <w:lang w:val="ru-RU" w:eastAsia="en-US" w:bidi="ar-SA"/>
    </w:rPr>
  </w:style>
  <w:style w:type="character" w:customStyle="1" w:styleId="2a">
    <w:name w:val="Название Знак2"/>
    <w:uiPriority w:val="99"/>
    <w:rsid w:val="0062041F"/>
    <w:rPr>
      <w:rFonts w:ascii="Cambria" w:hAnsi="Cambria"/>
      <w:color w:val="17365D"/>
      <w:spacing w:val="5"/>
      <w:kern w:val="28"/>
      <w:sz w:val="52"/>
    </w:rPr>
  </w:style>
  <w:style w:type="paragraph" w:styleId="aff6">
    <w:name w:val="Subtitle"/>
    <w:basedOn w:val="a"/>
    <w:next w:val="a"/>
    <w:link w:val="aff7"/>
    <w:uiPriority w:val="99"/>
    <w:qFormat/>
    <w:locked/>
    <w:rsid w:val="0062041F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locked/>
    <w:rsid w:val="0062041F"/>
    <w:rPr>
      <w:rFonts w:ascii="Cambria" w:hAnsi="Cambria" w:cs="Times New Roman"/>
      <w:sz w:val="24"/>
      <w:szCs w:val="24"/>
      <w:lang w:val="ru-RU" w:eastAsia="en-US" w:bidi="ar-SA"/>
    </w:rPr>
  </w:style>
  <w:style w:type="character" w:customStyle="1" w:styleId="2b">
    <w:name w:val="Подзаголовок Знак2"/>
    <w:uiPriority w:val="99"/>
    <w:rsid w:val="0062041F"/>
    <w:rPr>
      <w:rFonts w:ascii="Cambria" w:hAnsi="Cambria"/>
      <w:i/>
      <w:color w:val="4F81BD"/>
      <w:spacing w:val="15"/>
      <w:sz w:val="24"/>
    </w:rPr>
  </w:style>
  <w:style w:type="paragraph" w:styleId="aff8">
    <w:name w:val="Intense Quote"/>
    <w:basedOn w:val="a"/>
    <w:next w:val="a"/>
    <w:link w:val="aff9"/>
    <w:uiPriority w:val="99"/>
    <w:qFormat/>
    <w:rsid w:val="006204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9">
    <w:name w:val="Выделенная цитата Знак"/>
    <w:basedOn w:val="a0"/>
    <w:link w:val="aff8"/>
    <w:uiPriority w:val="99"/>
    <w:locked/>
    <w:rsid w:val="0062041F"/>
    <w:rPr>
      <w:rFonts w:ascii="Calibri" w:hAnsi="Calibri" w:cs="Times New Roman"/>
      <w:b/>
      <w:bCs/>
      <w:i/>
      <w:iCs/>
      <w:color w:val="4F81BD"/>
      <w:lang w:val="ru-RU" w:eastAsia="en-US" w:bidi="ar-SA"/>
    </w:rPr>
  </w:style>
  <w:style w:type="character" w:customStyle="1" w:styleId="2c">
    <w:name w:val="Выделенная цитата Знак2"/>
    <w:uiPriority w:val="99"/>
    <w:rsid w:val="0062041F"/>
    <w:rPr>
      <w:b/>
      <w:i/>
      <w:color w:val="4F81BD"/>
    </w:rPr>
  </w:style>
  <w:style w:type="character" w:styleId="affa">
    <w:name w:val="Subtle Emphasis"/>
    <w:basedOn w:val="a0"/>
    <w:uiPriority w:val="99"/>
    <w:qFormat/>
    <w:rsid w:val="0062041F"/>
    <w:rPr>
      <w:rFonts w:cs="Times New Roman"/>
      <w:i/>
      <w:color w:val="808080"/>
    </w:rPr>
  </w:style>
  <w:style w:type="character" w:customStyle="1" w:styleId="FontStyle19">
    <w:name w:val="Font Style19"/>
    <w:uiPriority w:val="99"/>
    <w:rsid w:val="0062041F"/>
    <w:rPr>
      <w:rFonts w:ascii="Times New Roman" w:hAnsi="Times New Roman"/>
      <w:sz w:val="22"/>
    </w:rPr>
  </w:style>
  <w:style w:type="character" w:customStyle="1" w:styleId="Zag11">
    <w:name w:val="Zag_11"/>
    <w:uiPriority w:val="99"/>
    <w:rsid w:val="0062041F"/>
  </w:style>
  <w:style w:type="character" w:customStyle="1" w:styleId="FontStyle14">
    <w:name w:val="Font Style14"/>
    <w:uiPriority w:val="99"/>
    <w:rsid w:val="0062041F"/>
    <w:rPr>
      <w:rFonts w:ascii="Times New Roman" w:hAnsi="Times New Roman"/>
      <w:b/>
      <w:sz w:val="16"/>
    </w:rPr>
  </w:style>
  <w:style w:type="character" w:customStyle="1" w:styleId="FontStyle13">
    <w:name w:val="Font Style13"/>
    <w:uiPriority w:val="99"/>
    <w:rsid w:val="0062041F"/>
    <w:rPr>
      <w:rFonts w:ascii="Sylfaen" w:hAnsi="Sylfaen"/>
      <w:sz w:val="16"/>
    </w:rPr>
  </w:style>
  <w:style w:type="paragraph" w:customStyle="1" w:styleId="affb">
    <w:name w:val="Стиль"/>
    <w:uiPriority w:val="99"/>
    <w:rsid w:val="006204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d">
    <w:name w:val="Без интервала1"/>
    <w:basedOn w:val="a"/>
    <w:uiPriority w:val="99"/>
    <w:rsid w:val="0062041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e">
    <w:name w:val="Сильное выделение1"/>
    <w:uiPriority w:val="99"/>
    <w:rsid w:val="0062041F"/>
    <w:rPr>
      <w:b/>
      <w:i/>
      <w:sz w:val="24"/>
      <w:u w:val="single"/>
    </w:rPr>
  </w:style>
  <w:style w:type="character" w:customStyle="1" w:styleId="1f">
    <w:name w:val="Слабая ссылка1"/>
    <w:uiPriority w:val="99"/>
    <w:rsid w:val="0062041F"/>
    <w:rPr>
      <w:sz w:val="24"/>
      <w:u w:val="single"/>
    </w:rPr>
  </w:style>
  <w:style w:type="character" w:customStyle="1" w:styleId="1f0">
    <w:name w:val="Сильная ссылка1"/>
    <w:uiPriority w:val="99"/>
    <w:rsid w:val="0062041F"/>
    <w:rPr>
      <w:b/>
      <w:sz w:val="24"/>
      <w:u w:val="single"/>
    </w:rPr>
  </w:style>
  <w:style w:type="paragraph" w:customStyle="1" w:styleId="1f1">
    <w:name w:val="Заголовок оглавления1"/>
    <w:basedOn w:val="1"/>
    <w:next w:val="a"/>
    <w:uiPriority w:val="99"/>
    <w:rsid w:val="0062041F"/>
    <w:pPr>
      <w:outlineLvl w:val="9"/>
    </w:pPr>
    <w:rPr>
      <w:rFonts w:ascii="Arial" w:eastAsia="Calibri" w:hAnsi="Arial" w:cs="Arial"/>
      <w:lang w:val="en-US" w:eastAsia="en-US"/>
    </w:rPr>
  </w:style>
  <w:style w:type="table" w:customStyle="1" w:styleId="2d">
    <w:name w:val="Сетка таблицы2"/>
    <w:uiPriority w:val="99"/>
    <w:rsid w:val="006204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 Знак Знак Знак1"/>
    <w:basedOn w:val="a"/>
    <w:uiPriority w:val="99"/>
    <w:rsid w:val="0062041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36">
    <w:name w:val="c36"/>
    <w:basedOn w:val="a"/>
    <w:uiPriority w:val="99"/>
    <w:rsid w:val="006204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079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68">
    <w:name w:val="Font Style68"/>
    <w:uiPriority w:val="99"/>
    <w:rsid w:val="00407988"/>
    <w:rPr>
      <w:rFonts w:ascii="Arial" w:hAnsi="Arial"/>
      <w:sz w:val="20"/>
    </w:rPr>
  </w:style>
  <w:style w:type="paragraph" w:customStyle="1" w:styleId="2e">
    <w:name w:val="Абзац списка2"/>
    <w:basedOn w:val="a"/>
    <w:rsid w:val="00407988"/>
    <w:pPr>
      <w:spacing w:after="0" w:line="240" w:lineRule="auto"/>
      <w:ind w:left="720" w:firstLine="709"/>
      <w:contextualSpacing/>
    </w:pPr>
    <w:rPr>
      <w:rFonts w:ascii="Times New Roman" w:eastAsia="Times New Roman" w:hAnsi="Times New Roman"/>
      <w:sz w:val="24"/>
    </w:rPr>
  </w:style>
  <w:style w:type="paragraph" w:customStyle="1" w:styleId="c15c0">
    <w:name w:val="c15 c0"/>
    <w:basedOn w:val="a"/>
    <w:uiPriority w:val="99"/>
    <w:rsid w:val="004079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407988"/>
    <w:rPr>
      <w:rFonts w:ascii="Tahoma" w:hAnsi="Tahoma"/>
      <w:shd w:val="clear" w:color="auto" w:fill="000080"/>
    </w:rPr>
  </w:style>
  <w:style w:type="paragraph" w:styleId="affc">
    <w:name w:val="Document Map"/>
    <w:basedOn w:val="a"/>
    <w:link w:val="affd"/>
    <w:uiPriority w:val="99"/>
    <w:semiHidden/>
    <w:locked/>
    <w:rsid w:val="00407988"/>
    <w:pPr>
      <w:shd w:val="clear" w:color="auto" w:fill="000080"/>
      <w:spacing w:after="0" w:line="240" w:lineRule="auto"/>
    </w:pPr>
    <w:rPr>
      <w:rFonts w:ascii="Tahoma" w:hAnsi="Tahoma"/>
      <w:sz w:val="20"/>
      <w:szCs w:val="20"/>
      <w:shd w:val="clear" w:color="auto" w:fill="000080"/>
      <w:lang w:eastAsia="ru-RU"/>
    </w:rPr>
  </w:style>
  <w:style w:type="character" w:customStyle="1" w:styleId="affd">
    <w:name w:val="Схема документа Знак"/>
    <w:basedOn w:val="a0"/>
    <w:link w:val="affc"/>
    <w:uiPriority w:val="99"/>
    <w:semiHidden/>
    <w:locked/>
    <w:rsid w:val="00407988"/>
    <w:rPr>
      <w:rFonts w:ascii="Times New Roman" w:hAnsi="Times New Roman" w:cs="Times New Roman"/>
      <w:sz w:val="2"/>
      <w:lang w:eastAsia="en-US"/>
    </w:rPr>
  </w:style>
  <w:style w:type="character" w:customStyle="1" w:styleId="1f3">
    <w:name w:val="Схема документа Знак1"/>
    <w:basedOn w:val="a0"/>
    <w:uiPriority w:val="99"/>
    <w:semiHidden/>
    <w:rsid w:val="00407988"/>
    <w:rPr>
      <w:rFonts w:ascii="Tahoma" w:hAnsi="Tahoma" w:cs="Tahoma"/>
      <w:sz w:val="16"/>
      <w:szCs w:val="16"/>
    </w:rPr>
  </w:style>
  <w:style w:type="paragraph" w:styleId="2f">
    <w:name w:val="Body Text Indent 2"/>
    <w:basedOn w:val="a"/>
    <w:link w:val="2f0"/>
    <w:uiPriority w:val="99"/>
    <w:locked/>
    <w:rsid w:val="00407988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f0">
    <w:name w:val="Основной текст с отступом 2 Знак"/>
    <w:basedOn w:val="a0"/>
    <w:link w:val="2f"/>
    <w:uiPriority w:val="99"/>
    <w:locked/>
    <w:rsid w:val="00407988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spelle">
    <w:name w:val="spelle"/>
    <w:basedOn w:val="a0"/>
    <w:uiPriority w:val="99"/>
    <w:rsid w:val="00407988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07988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0798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7988"/>
    <w:rPr>
      <w:rFonts w:cs="Times New Roman"/>
    </w:rPr>
  </w:style>
  <w:style w:type="character" w:customStyle="1" w:styleId="c2">
    <w:name w:val="c2"/>
    <w:basedOn w:val="a0"/>
    <w:uiPriority w:val="99"/>
    <w:rsid w:val="00407988"/>
    <w:rPr>
      <w:rFonts w:cs="Times New Roman"/>
    </w:rPr>
  </w:style>
  <w:style w:type="character" w:customStyle="1" w:styleId="c42">
    <w:name w:val="c42"/>
    <w:basedOn w:val="a0"/>
    <w:uiPriority w:val="99"/>
    <w:rsid w:val="00407988"/>
    <w:rPr>
      <w:rFonts w:cs="Times New Roman"/>
    </w:rPr>
  </w:style>
  <w:style w:type="character" w:customStyle="1" w:styleId="c1">
    <w:name w:val="c1"/>
    <w:basedOn w:val="a0"/>
    <w:uiPriority w:val="99"/>
    <w:rsid w:val="00407988"/>
    <w:rPr>
      <w:rFonts w:cs="Times New Roman"/>
    </w:rPr>
  </w:style>
  <w:style w:type="character" w:customStyle="1" w:styleId="c8">
    <w:name w:val="c8"/>
    <w:basedOn w:val="a0"/>
    <w:uiPriority w:val="99"/>
    <w:rsid w:val="00407988"/>
    <w:rPr>
      <w:rFonts w:cs="Times New Roman"/>
    </w:rPr>
  </w:style>
  <w:style w:type="paragraph" w:customStyle="1" w:styleId="c20">
    <w:name w:val="c20"/>
    <w:basedOn w:val="a"/>
    <w:uiPriority w:val="99"/>
    <w:rsid w:val="00407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407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locked/>
    <w:rsid w:val="004079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locked/>
    <w:rsid w:val="00407988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Standard">
    <w:name w:val="Standard"/>
    <w:uiPriority w:val="99"/>
    <w:rsid w:val="00407988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character" w:customStyle="1" w:styleId="FontStyle61">
    <w:name w:val="Font Style61"/>
    <w:uiPriority w:val="99"/>
    <w:rsid w:val="00407988"/>
    <w:rPr>
      <w:rFonts w:ascii="Times New Roman" w:hAnsi="Times New Roman"/>
      <w:sz w:val="18"/>
    </w:rPr>
  </w:style>
  <w:style w:type="character" w:customStyle="1" w:styleId="FontStyle62">
    <w:name w:val="Font Style62"/>
    <w:uiPriority w:val="99"/>
    <w:rsid w:val="00407988"/>
    <w:rPr>
      <w:rFonts w:ascii="Times New Roman" w:hAnsi="Times New Roman"/>
      <w:sz w:val="20"/>
    </w:rPr>
  </w:style>
  <w:style w:type="character" w:customStyle="1" w:styleId="FontStyle80">
    <w:name w:val="Font Style80"/>
    <w:uiPriority w:val="99"/>
    <w:rsid w:val="00407988"/>
    <w:rPr>
      <w:rFonts w:ascii="Times New Roman" w:hAnsi="Times New Roman"/>
      <w:i/>
      <w:sz w:val="18"/>
    </w:rPr>
  </w:style>
  <w:style w:type="character" w:customStyle="1" w:styleId="FontStyle64">
    <w:name w:val="Font Style64"/>
    <w:uiPriority w:val="99"/>
    <w:rsid w:val="00407988"/>
    <w:rPr>
      <w:rFonts w:ascii="Times New Roman" w:hAnsi="Times New Roman"/>
      <w:b/>
      <w:spacing w:val="10"/>
      <w:sz w:val="16"/>
    </w:rPr>
  </w:style>
  <w:style w:type="paragraph" w:customStyle="1" w:styleId="Style18">
    <w:name w:val="Style18"/>
    <w:basedOn w:val="a"/>
    <w:uiPriority w:val="99"/>
    <w:rsid w:val="0040798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0798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8">
    <w:name w:val="Font Style78"/>
    <w:uiPriority w:val="99"/>
    <w:rsid w:val="00407988"/>
    <w:rPr>
      <w:rFonts w:ascii="Times New Roman" w:hAnsi="Times New Roman"/>
      <w:b/>
      <w:sz w:val="18"/>
    </w:rPr>
  </w:style>
  <w:style w:type="character" w:customStyle="1" w:styleId="FontStyle60">
    <w:name w:val="Font Style60"/>
    <w:uiPriority w:val="99"/>
    <w:rsid w:val="00407988"/>
    <w:rPr>
      <w:rFonts w:ascii="Times New Roman" w:hAnsi="Times New Roman"/>
      <w:sz w:val="18"/>
    </w:rPr>
  </w:style>
  <w:style w:type="character" w:customStyle="1" w:styleId="affe">
    <w:name w:val="Основной текст + Полужирный"/>
    <w:aliases w:val="Курсив"/>
    <w:uiPriority w:val="99"/>
    <w:rsid w:val="00407988"/>
    <w:rPr>
      <w:rFonts w:ascii="Times New Roman" w:hAnsi="Times New Roman"/>
      <w:b/>
      <w:spacing w:val="-6"/>
      <w:sz w:val="19"/>
      <w:shd w:val="clear" w:color="auto" w:fill="FFFFFF"/>
    </w:rPr>
  </w:style>
  <w:style w:type="character" w:customStyle="1" w:styleId="afff">
    <w:name w:val="Основной текст + Курсив"/>
    <w:uiPriority w:val="99"/>
    <w:rsid w:val="00407988"/>
    <w:rPr>
      <w:rFonts w:ascii="Times New Roman" w:hAnsi="Times New Roman"/>
      <w:i/>
      <w:spacing w:val="-7"/>
      <w:sz w:val="19"/>
      <w:shd w:val="clear" w:color="auto" w:fill="FFFFFF"/>
    </w:rPr>
  </w:style>
  <w:style w:type="paragraph" w:customStyle="1" w:styleId="1f4">
    <w:name w:val="Основной текст1"/>
    <w:basedOn w:val="a"/>
    <w:uiPriority w:val="99"/>
    <w:rsid w:val="00407988"/>
    <w:pPr>
      <w:suppressAutoHyphens/>
      <w:ind w:right="176"/>
    </w:pPr>
    <w:rPr>
      <w:rFonts w:ascii="Times New Roman" w:eastAsia="Times New Roman" w:hAnsi="Times New Roman"/>
      <w:bCs/>
      <w:kern w:val="2"/>
      <w:sz w:val="24"/>
      <w:szCs w:val="24"/>
      <w:lang w:eastAsia="ar-SA"/>
    </w:rPr>
  </w:style>
  <w:style w:type="character" w:customStyle="1" w:styleId="83">
    <w:name w:val="Основной текст + 8"/>
    <w:aliases w:val="5 pt,Интервал 0 pt,Основной текст (4) + 8 pt,Полужирный,Основной текст + Arial,9,Основной текст (14) + Arial Unicode MS4,10,Не полужирный4,Основной текст (14) + Arial Unicode MS1,5 pt30,Основной текст (3) + 10,Курсив4"/>
    <w:basedOn w:val="a0"/>
    <w:uiPriority w:val="99"/>
    <w:rsid w:val="00407988"/>
    <w:rPr>
      <w:rFonts w:cs="Times New Roman"/>
    </w:rPr>
  </w:style>
  <w:style w:type="character" w:customStyle="1" w:styleId="43">
    <w:name w:val="Основной текст (4)_"/>
    <w:basedOn w:val="a0"/>
    <w:link w:val="44"/>
    <w:uiPriority w:val="99"/>
    <w:locked/>
    <w:rsid w:val="006F065C"/>
    <w:rPr>
      <w:rFonts w:ascii="Arial" w:hAnsi="Arial" w:cs="Times New Roman"/>
      <w:b/>
      <w:bCs/>
      <w:shd w:val="clear" w:color="auto" w:fill="FFFFFF"/>
      <w:lang w:bidi="ar-SA"/>
    </w:rPr>
  </w:style>
  <w:style w:type="paragraph" w:customStyle="1" w:styleId="44">
    <w:name w:val="Основной текст (4)"/>
    <w:basedOn w:val="a"/>
    <w:link w:val="43"/>
    <w:uiPriority w:val="99"/>
    <w:rsid w:val="006F065C"/>
    <w:pPr>
      <w:widowControl w:val="0"/>
      <w:shd w:val="clear" w:color="auto" w:fill="FFFFFF"/>
      <w:spacing w:before="660" w:after="300" w:line="240" w:lineRule="atLeast"/>
      <w:jc w:val="center"/>
    </w:pPr>
    <w:rPr>
      <w:rFonts w:ascii="Arial" w:hAnsi="Arial"/>
      <w:b/>
      <w:bCs/>
      <w:noProof/>
      <w:sz w:val="20"/>
      <w:szCs w:val="20"/>
      <w:shd w:val="clear" w:color="auto" w:fill="FFFFFF"/>
      <w:lang w:eastAsia="ru-RU"/>
    </w:rPr>
  </w:style>
  <w:style w:type="character" w:customStyle="1" w:styleId="45">
    <w:name w:val="Заголовок №4_"/>
    <w:link w:val="46"/>
    <w:uiPriority w:val="99"/>
    <w:locked/>
    <w:rsid w:val="00825BB0"/>
    <w:rPr>
      <w:rFonts w:ascii="Century Schoolbook" w:hAnsi="Century Schoolbook"/>
      <w:sz w:val="19"/>
      <w:shd w:val="clear" w:color="auto" w:fill="FFFFFF"/>
    </w:rPr>
  </w:style>
  <w:style w:type="paragraph" w:customStyle="1" w:styleId="46">
    <w:name w:val="Заголовок №4"/>
    <w:basedOn w:val="a"/>
    <w:link w:val="45"/>
    <w:uiPriority w:val="99"/>
    <w:rsid w:val="00825BB0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hAnsi="Century Schoolbook"/>
      <w:sz w:val="19"/>
      <w:szCs w:val="20"/>
    </w:rPr>
  </w:style>
  <w:style w:type="character" w:customStyle="1" w:styleId="afff0">
    <w:name w:val="Основной текст_"/>
    <w:link w:val="2f1"/>
    <w:locked/>
    <w:rsid w:val="00825BB0"/>
    <w:rPr>
      <w:rFonts w:ascii="Century Schoolbook" w:hAnsi="Century Schoolbook"/>
      <w:sz w:val="17"/>
      <w:shd w:val="clear" w:color="auto" w:fill="FFFFFF"/>
    </w:rPr>
  </w:style>
  <w:style w:type="paragraph" w:customStyle="1" w:styleId="2f1">
    <w:name w:val="Основной текст2"/>
    <w:basedOn w:val="a"/>
    <w:link w:val="afff0"/>
    <w:rsid w:val="00825BB0"/>
    <w:pPr>
      <w:shd w:val="clear" w:color="auto" w:fill="FFFFFF"/>
      <w:spacing w:after="0" w:line="211" w:lineRule="exact"/>
      <w:jc w:val="both"/>
    </w:pPr>
    <w:rPr>
      <w:rFonts w:ascii="Century Schoolbook" w:hAnsi="Century Schoolbook"/>
      <w:sz w:val="17"/>
      <w:szCs w:val="20"/>
    </w:rPr>
  </w:style>
  <w:style w:type="character" w:customStyle="1" w:styleId="36">
    <w:name w:val="Основной текст (3)_"/>
    <w:link w:val="37"/>
    <w:locked/>
    <w:rsid w:val="00825BB0"/>
    <w:rPr>
      <w:rFonts w:ascii="Century Schoolbook" w:hAnsi="Century Schoolbook"/>
      <w:sz w:val="19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825BB0"/>
    <w:pPr>
      <w:shd w:val="clear" w:color="auto" w:fill="FFFFFF"/>
      <w:spacing w:before="60" w:after="60" w:line="240" w:lineRule="atLeast"/>
    </w:pPr>
    <w:rPr>
      <w:rFonts w:ascii="Century Schoolbook" w:hAnsi="Century Schoolbook"/>
      <w:sz w:val="19"/>
      <w:szCs w:val="20"/>
    </w:rPr>
  </w:style>
  <w:style w:type="character" w:customStyle="1" w:styleId="38">
    <w:name w:val="Заголовок №3_"/>
    <w:link w:val="39"/>
    <w:uiPriority w:val="99"/>
    <w:locked/>
    <w:rsid w:val="00825BB0"/>
    <w:rPr>
      <w:rFonts w:ascii="Century Schoolbook" w:hAnsi="Century Schoolbook"/>
      <w:sz w:val="19"/>
      <w:shd w:val="clear" w:color="auto" w:fill="FFFFFF"/>
    </w:rPr>
  </w:style>
  <w:style w:type="paragraph" w:customStyle="1" w:styleId="39">
    <w:name w:val="Заголовок №3"/>
    <w:basedOn w:val="a"/>
    <w:link w:val="38"/>
    <w:uiPriority w:val="99"/>
    <w:rsid w:val="00825BB0"/>
    <w:pPr>
      <w:shd w:val="clear" w:color="auto" w:fill="FFFFFF"/>
      <w:spacing w:after="0" w:line="211" w:lineRule="exact"/>
      <w:outlineLvl w:val="2"/>
    </w:pPr>
    <w:rPr>
      <w:rFonts w:ascii="Century Schoolbook" w:hAnsi="Century Schoolbook"/>
      <w:sz w:val="19"/>
      <w:szCs w:val="20"/>
    </w:rPr>
  </w:style>
  <w:style w:type="character" w:customStyle="1" w:styleId="420">
    <w:name w:val="Заголовок №4 (2)_"/>
    <w:link w:val="421"/>
    <w:uiPriority w:val="99"/>
    <w:locked/>
    <w:rsid w:val="00825BB0"/>
    <w:rPr>
      <w:rFonts w:ascii="Century Schoolbook" w:hAnsi="Century Schoolbook"/>
      <w:sz w:val="19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825BB0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hAnsi="Century Schoolbook"/>
      <w:sz w:val="19"/>
      <w:szCs w:val="20"/>
    </w:rPr>
  </w:style>
  <w:style w:type="table" w:customStyle="1" w:styleId="3a">
    <w:name w:val="Сетка таблицы3"/>
    <w:uiPriority w:val="99"/>
    <w:rsid w:val="005C47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2C787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7870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7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C7870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C7870"/>
    <w:rPr>
      <w:rFonts w:ascii="Times New Roman" w:hAnsi="Times New Roman" w:cs="Times New Roman"/>
      <w:b/>
      <w:bCs/>
      <w:sz w:val="18"/>
      <w:szCs w:val="18"/>
    </w:rPr>
  </w:style>
  <w:style w:type="paragraph" w:customStyle="1" w:styleId="zagbig">
    <w:name w:val="zag_big"/>
    <w:basedOn w:val="a"/>
    <w:uiPriority w:val="99"/>
    <w:rsid w:val="002C78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paragraph" w:customStyle="1" w:styleId="body">
    <w:name w:val="body"/>
    <w:basedOn w:val="a"/>
    <w:uiPriority w:val="99"/>
    <w:rsid w:val="002C787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2C7870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C7870"/>
    <w:rPr>
      <w:color w:val="000000"/>
      <w:sz w:val="20"/>
    </w:rPr>
  </w:style>
  <w:style w:type="character" w:customStyle="1" w:styleId="Heading">
    <w:name w:val="Heading"/>
    <w:uiPriority w:val="99"/>
    <w:rsid w:val="002C7870"/>
    <w:rPr>
      <w:b/>
      <w:color w:val="0000FF"/>
      <w:sz w:val="20"/>
    </w:rPr>
  </w:style>
  <w:style w:type="character" w:customStyle="1" w:styleId="Subheading">
    <w:name w:val="Subheading"/>
    <w:uiPriority w:val="99"/>
    <w:rsid w:val="002C7870"/>
    <w:rPr>
      <w:b/>
      <w:color w:val="000080"/>
      <w:sz w:val="20"/>
    </w:rPr>
  </w:style>
  <w:style w:type="character" w:customStyle="1" w:styleId="Keywords">
    <w:name w:val="Keywords"/>
    <w:uiPriority w:val="99"/>
    <w:rsid w:val="002C7870"/>
    <w:rPr>
      <w:i/>
      <w:color w:val="800000"/>
      <w:sz w:val="20"/>
    </w:rPr>
  </w:style>
  <w:style w:type="character" w:customStyle="1" w:styleId="Jump1">
    <w:name w:val="Jump 1"/>
    <w:uiPriority w:val="99"/>
    <w:rsid w:val="002C7870"/>
    <w:rPr>
      <w:color w:val="008000"/>
      <w:sz w:val="20"/>
      <w:u w:val="single"/>
    </w:rPr>
  </w:style>
  <w:style w:type="character" w:customStyle="1" w:styleId="Jump2">
    <w:name w:val="Jump 2"/>
    <w:uiPriority w:val="99"/>
    <w:rsid w:val="002C7870"/>
    <w:rPr>
      <w:color w:val="008000"/>
      <w:sz w:val="20"/>
      <w:u w:val="single"/>
    </w:rPr>
  </w:style>
  <w:style w:type="character" w:customStyle="1" w:styleId="13ArialUnicodeMS">
    <w:name w:val="Основной текст (13) + Arial Unicode MS"/>
    <w:aliases w:val="93,5 pt7,Основной текст (25) + Arial Unicode MS11,5 pt23,Интервал 0 pt34,Основной текст (31) + Arial Unicode MS2,62,Полужирный4,Интервал 0 pt11"/>
    <w:uiPriority w:val="99"/>
    <w:rsid w:val="002C7870"/>
    <w:rPr>
      <w:rFonts w:ascii="Arial Unicode MS" w:eastAsia="Arial Unicode MS" w:hAnsi="Arial Unicode MS"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/>
    </w:rPr>
  </w:style>
  <w:style w:type="character" w:customStyle="1" w:styleId="130">
    <w:name w:val="Основной текст (13)_"/>
    <w:link w:val="131"/>
    <w:uiPriority w:val="99"/>
    <w:locked/>
    <w:rsid w:val="002C7870"/>
    <w:rPr>
      <w:rFonts w:ascii="Arial" w:hAnsi="Arial"/>
      <w:sz w:val="23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2C7870"/>
    <w:pPr>
      <w:widowControl w:val="0"/>
      <w:shd w:val="clear" w:color="auto" w:fill="FFFFFF"/>
      <w:spacing w:before="180" w:after="0" w:line="240" w:lineRule="atLeast"/>
      <w:jc w:val="center"/>
    </w:pPr>
    <w:rPr>
      <w:rFonts w:ascii="Arial" w:hAnsi="Arial"/>
      <w:sz w:val="23"/>
      <w:szCs w:val="20"/>
      <w:shd w:val="clear" w:color="auto" w:fill="FFFFFF"/>
    </w:rPr>
  </w:style>
  <w:style w:type="character" w:customStyle="1" w:styleId="139">
    <w:name w:val="Основной текст (13) + 9"/>
    <w:aliases w:val="5 pt8,Основной текст (31) + Arial Unicode MS3,63,Интервал 0 pt12"/>
    <w:uiPriority w:val="99"/>
    <w:rsid w:val="002C7870"/>
    <w:rPr>
      <w:rFonts w:ascii="Arial" w:hAnsi="Arial"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/>
    </w:rPr>
  </w:style>
  <w:style w:type="paragraph" w:customStyle="1" w:styleId="1f5">
    <w:name w:val="Знак1"/>
    <w:basedOn w:val="a"/>
    <w:uiPriority w:val="99"/>
    <w:rsid w:val="002C78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63">
    <w:name w:val="Основной текст6"/>
    <w:basedOn w:val="a"/>
    <w:rsid w:val="002C7870"/>
    <w:pPr>
      <w:widowControl w:val="0"/>
      <w:shd w:val="clear" w:color="auto" w:fill="FFFFFF"/>
      <w:spacing w:before="240" w:after="240" w:line="250" w:lineRule="exact"/>
      <w:jc w:val="both"/>
    </w:pPr>
    <w:rPr>
      <w:rFonts w:ascii="Arial" w:hAnsi="Arial"/>
      <w:sz w:val="21"/>
      <w:szCs w:val="20"/>
      <w:shd w:val="clear" w:color="auto" w:fill="FFFFFF"/>
      <w:lang w:eastAsia="ru-RU"/>
    </w:rPr>
  </w:style>
  <w:style w:type="character" w:customStyle="1" w:styleId="2f2">
    <w:name w:val="Основной текст (2)_"/>
    <w:basedOn w:val="a0"/>
    <w:link w:val="2f3"/>
    <w:locked/>
    <w:rsid w:val="002C7870"/>
    <w:rPr>
      <w:rFonts w:ascii="Arial" w:hAnsi="Arial" w:cs="Times New Roman"/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2f4">
    <w:name w:val="Основной текст (2) + Не полужирный"/>
    <w:aliases w:val="Не курсив"/>
    <w:basedOn w:val="2f2"/>
    <w:uiPriority w:val="99"/>
    <w:rsid w:val="002C7870"/>
    <w:rPr>
      <w:rFonts w:ascii="Arial" w:hAnsi="Arial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bidi="ar-SA"/>
    </w:rPr>
  </w:style>
  <w:style w:type="paragraph" w:customStyle="1" w:styleId="2f3">
    <w:name w:val="Основной текст (2)"/>
    <w:basedOn w:val="a"/>
    <w:link w:val="2f2"/>
    <w:rsid w:val="002C7870"/>
    <w:pPr>
      <w:widowControl w:val="0"/>
      <w:shd w:val="clear" w:color="auto" w:fill="FFFFFF"/>
      <w:spacing w:before="180" w:after="0" w:line="259" w:lineRule="exact"/>
      <w:ind w:firstLine="540"/>
      <w:jc w:val="both"/>
    </w:pPr>
    <w:rPr>
      <w:rFonts w:ascii="Arial" w:hAnsi="Arial"/>
      <w:b/>
      <w:bCs/>
      <w:i/>
      <w:iCs/>
      <w:noProof/>
      <w:sz w:val="21"/>
      <w:szCs w:val="21"/>
      <w:shd w:val="clear" w:color="auto" w:fill="FFFFFF"/>
      <w:lang w:eastAsia="ru-RU"/>
    </w:rPr>
  </w:style>
  <w:style w:type="paragraph" w:customStyle="1" w:styleId="2f5">
    <w:name w:val="Без интервала2"/>
    <w:uiPriority w:val="99"/>
    <w:rsid w:val="00633E03"/>
    <w:rPr>
      <w:rFonts w:eastAsia="Times New Roman"/>
      <w:sz w:val="22"/>
      <w:szCs w:val="22"/>
      <w:lang w:eastAsia="en-US"/>
    </w:rPr>
  </w:style>
  <w:style w:type="paragraph" w:customStyle="1" w:styleId="3b">
    <w:name w:val="Абзац списка3"/>
    <w:basedOn w:val="a"/>
    <w:uiPriority w:val="99"/>
    <w:rsid w:val="00633E03"/>
    <w:pPr>
      <w:ind w:left="720"/>
      <w:contextualSpacing/>
    </w:pPr>
    <w:rPr>
      <w:rFonts w:eastAsia="Times New Roman"/>
    </w:rPr>
  </w:style>
  <w:style w:type="character" w:customStyle="1" w:styleId="53">
    <w:name w:val="Знак Знак5"/>
    <w:uiPriority w:val="99"/>
    <w:semiHidden/>
    <w:rsid w:val="00633E03"/>
    <w:rPr>
      <w:lang w:val="ru-RU" w:eastAsia="ru-RU"/>
    </w:rPr>
  </w:style>
  <w:style w:type="character" w:customStyle="1" w:styleId="47">
    <w:name w:val="Знак Знак4"/>
    <w:uiPriority w:val="99"/>
    <w:rsid w:val="00633E03"/>
    <w:rPr>
      <w:sz w:val="24"/>
      <w:lang w:val="ru-RU" w:eastAsia="ru-RU"/>
    </w:rPr>
  </w:style>
  <w:style w:type="character" w:customStyle="1" w:styleId="3c">
    <w:name w:val="Знак Знак3"/>
    <w:uiPriority w:val="99"/>
    <w:rsid w:val="00633E03"/>
    <w:rPr>
      <w:sz w:val="24"/>
      <w:lang w:val="ru-RU" w:eastAsia="ru-RU"/>
    </w:rPr>
  </w:style>
  <w:style w:type="character" w:customStyle="1" w:styleId="2f6">
    <w:name w:val="Знак Знак2"/>
    <w:uiPriority w:val="99"/>
    <w:rsid w:val="00633E03"/>
    <w:rPr>
      <w:sz w:val="24"/>
      <w:lang w:val="ru-RU" w:eastAsia="ru-RU"/>
    </w:rPr>
  </w:style>
  <w:style w:type="character" w:customStyle="1" w:styleId="1f6">
    <w:name w:val="Знак Знак1"/>
    <w:uiPriority w:val="99"/>
    <w:rsid w:val="00633E03"/>
    <w:rPr>
      <w:sz w:val="24"/>
      <w:lang w:val="ru-RU" w:eastAsia="ru-RU"/>
    </w:rPr>
  </w:style>
  <w:style w:type="character" w:customStyle="1" w:styleId="afff1">
    <w:name w:val="Знак Знак"/>
    <w:uiPriority w:val="99"/>
    <w:semiHidden/>
    <w:rsid w:val="00633E03"/>
    <w:rPr>
      <w:lang w:val="ru-RU" w:eastAsia="ru-RU"/>
    </w:rPr>
  </w:style>
  <w:style w:type="character" w:customStyle="1" w:styleId="1f7">
    <w:name w:val="Заголовок №1_"/>
    <w:link w:val="1f8"/>
    <w:uiPriority w:val="99"/>
    <w:locked/>
    <w:rsid w:val="00633E03"/>
    <w:rPr>
      <w:spacing w:val="-6"/>
      <w:shd w:val="clear" w:color="auto" w:fill="FFFFFF"/>
    </w:rPr>
  </w:style>
  <w:style w:type="paragraph" w:customStyle="1" w:styleId="1f8">
    <w:name w:val="Заголовок №1"/>
    <w:basedOn w:val="a"/>
    <w:link w:val="1f7"/>
    <w:uiPriority w:val="99"/>
    <w:rsid w:val="00633E03"/>
    <w:pPr>
      <w:shd w:val="clear" w:color="auto" w:fill="FFFFFF"/>
      <w:spacing w:before="300" w:after="0" w:line="230" w:lineRule="exact"/>
      <w:outlineLvl w:val="0"/>
    </w:pPr>
    <w:rPr>
      <w:spacing w:val="-6"/>
      <w:sz w:val="20"/>
      <w:szCs w:val="20"/>
      <w:shd w:val="clear" w:color="auto" w:fill="FFFFFF"/>
    </w:rPr>
  </w:style>
  <w:style w:type="character" w:customStyle="1" w:styleId="2f7">
    <w:name w:val="Основной текст (2) + Не курсив"/>
    <w:uiPriority w:val="99"/>
    <w:rsid w:val="00633E03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213">
    <w:name w:val="Основной текст (2) + Не полужирный1"/>
    <w:aliases w:val="Курсив6"/>
    <w:uiPriority w:val="99"/>
    <w:rsid w:val="00633E03"/>
    <w:rPr>
      <w:rFonts w:ascii="Times New Roman" w:hAnsi="Times New Roman"/>
      <w:b/>
      <w:i/>
      <w:spacing w:val="-5"/>
      <w:sz w:val="21"/>
      <w:shd w:val="clear" w:color="auto" w:fill="FFFFFF"/>
    </w:rPr>
  </w:style>
  <w:style w:type="character" w:customStyle="1" w:styleId="3d">
    <w:name w:val="Основной текст (3) + Не курсив"/>
    <w:uiPriority w:val="99"/>
    <w:rsid w:val="00633E03"/>
    <w:rPr>
      <w:rFonts w:ascii="Times New Roman" w:hAnsi="Times New Roman"/>
      <w:i/>
      <w:spacing w:val="1"/>
      <w:sz w:val="19"/>
      <w:shd w:val="clear" w:color="auto" w:fill="FFFFFF"/>
    </w:rPr>
  </w:style>
  <w:style w:type="character" w:customStyle="1" w:styleId="110">
    <w:name w:val="Основной текст + Полужирный11"/>
    <w:aliases w:val="Интервал 1 pt"/>
    <w:uiPriority w:val="99"/>
    <w:rsid w:val="00633E03"/>
    <w:rPr>
      <w:rFonts w:ascii="Times New Roman" w:hAnsi="Times New Roman"/>
      <w:b/>
      <w:spacing w:val="20"/>
      <w:sz w:val="19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633E03"/>
    <w:rPr>
      <w:rFonts w:ascii="Times New Roman" w:hAnsi="Times New Roman"/>
      <w:spacing w:val="20"/>
      <w:sz w:val="19"/>
      <w:shd w:val="clear" w:color="auto" w:fill="FFFFFF"/>
    </w:rPr>
  </w:style>
  <w:style w:type="character" w:customStyle="1" w:styleId="48">
    <w:name w:val="Основной текст (4) + Не полужирный"/>
    <w:uiPriority w:val="99"/>
    <w:rsid w:val="00633E03"/>
    <w:rPr>
      <w:rFonts w:ascii="Times New Roman" w:hAnsi="Times New Roman"/>
      <w:b/>
      <w:spacing w:val="0"/>
      <w:sz w:val="19"/>
      <w:shd w:val="clear" w:color="auto" w:fill="FFFFFF"/>
    </w:rPr>
  </w:style>
  <w:style w:type="character" w:customStyle="1" w:styleId="9pt">
    <w:name w:val="Основной текст + 9 pt"/>
    <w:aliases w:val="Полужирный7"/>
    <w:uiPriority w:val="99"/>
    <w:rsid w:val="00633E03"/>
    <w:rPr>
      <w:rFonts w:ascii="Times New Roman" w:hAnsi="Times New Roman"/>
      <w:b/>
      <w:spacing w:val="7"/>
      <w:sz w:val="17"/>
      <w:shd w:val="clear" w:color="auto" w:fill="FFFFFF"/>
    </w:rPr>
  </w:style>
  <w:style w:type="character" w:customStyle="1" w:styleId="3e">
    <w:name w:val="Основной текст (3) + Не полужирный"/>
    <w:uiPriority w:val="99"/>
    <w:rsid w:val="00633E03"/>
    <w:rPr>
      <w:rFonts w:ascii="Times New Roman" w:hAnsi="Times New Roman"/>
      <w:b/>
      <w:sz w:val="20"/>
      <w:shd w:val="clear" w:color="auto" w:fill="FFFFFF"/>
    </w:rPr>
  </w:style>
  <w:style w:type="character" w:customStyle="1" w:styleId="2f8">
    <w:name w:val="Заголовок №2_"/>
    <w:link w:val="2f9"/>
    <w:uiPriority w:val="99"/>
    <w:locked/>
    <w:rsid w:val="00633E03"/>
    <w:rPr>
      <w:rFonts w:ascii="Microsoft Sans Serif" w:hAnsi="Microsoft Sans Serif"/>
      <w:spacing w:val="-3"/>
      <w:shd w:val="clear" w:color="auto" w:fill="FFFFFF"/>
    </w:rPr>
  </w:style>
  <w:style w:type="character" w:customStyle="1" w:styleId="2fa">
    <w:name w:val="Заголовок №2 + Не полужирный"/>
    <w:uiPriority w:val="99"/>
    <w:rsid w:val="00633E03"/>
    <w:rPr>
      <w:rFonts w:ascii="Microsoft Sans Serif" w:hAnsi="Microsoft Sans Serif"/>
      <w:b/>
      <w:spacing w:val="0"/>
      <w:sz w:val="23"/>
      <w:shd w:val="clear" w:color="auto" w:fill="FFFFFF"/>
    </w:rPr>
  </w:style>
  <w:style w:type="paragraph" w:customStyle="1" w:styleId="2f9">
    <w:name w:val="Заголовок №2"/>
    <w:basedOn w:val="a"/>
    <w:link w:val="2f8"/>
    <w:uiPriority w:val="99"/>
    <w:rsid w:val="00633E03"/>
    <w:pPr>
      <w:shd w:val="clear" w:color="auto" w:fill="FFFFFF"/>
      <w:spacing w:after="0" w:line="240" w:lineRule="atLeast"/>
      <w:outlineLvl w:val="1"/>
    </w:pPr>
    <w:rPr>
      <w:rFonts w:ascii="Microsoft Sans Serif" w:hAnsi="Microsoft Sans Serif"/>
      <w:spacing w:val="-3"/>
      <w:sz w:val="20"/>
      <w:szCs w:val="20"/>
      <w:shd w:val="clear" w:color="auto" w:fill="FFFFFF"/>
    </w:rPr>
  </w:style>
  <w:style w:type="character" w:customStyle="1" w:styleId="13pt">
    <w:name w:val="Основной текст + 13 pt"/>
    <w:aliases w:val="Курсив5"/>
    <w:uiPriority w:val="99"/>
    <w:rsid w:val="00633E03"/>
    <w:rPr>
      <w:rFonts w:ascii="Times New Roman" w:hAnsi="Times New Roman"/>
      <w:i/>
      <w:spacing w:val="-6"/>
      <w:sz w:val="23"/>
    </w:rPr>
  </w:style>
  <w:style w:type="character" w:customStyle="1" w:styleId="13pt2">
    <w:name w:val="Основной текст + 13 pt2"/>
    <w:aliases w:val="Полужирный6"/>
    <w:uiPriority w:val="99"/>
    <w:rsid w:val="00633E03"/>
    <w:rPr>
      <w:rFonts w:ascii="Times New Roman" w:hAnsi="Times New Roman"/>
      <w:b/>
      <w:spacing w:val="-4"/>
      <w:sz w:val="25"/>
    </w:rPr>
  </w:style>
  <w:style w:type="character" w:customStyle="1" w:styleId="13pt0">
    <w:name w:val="Подпись к картинке + 13 pt"/>
    <w:aliases w:val="Курсив3"/>
    <w:uiPriority w:val="99"/>
    <w:rsid w:val="00633E03"/>
    <w:rPr>
      <w:rFonts w:ascii="Times New Roman" w:hAnsi="Times New Roman"/>
      <w:i/>
      <w:spacing w:val="-6"/>
      <w:sz w:val="23"/>
    </w:rPr>
  </w:style>
  <w:style w:type="character" w:customStyle="1" w:styleId="13pt1">
    <w:name w:val="Основной текст + 13 pt1"/>
    <w:aliases w:val="Полужирный5,Интервал 1 pt3"/>
    <w:uiPriority w:val="99"/>
    <w:rsid w:val="00633E03"/>
    <w:rPr>
      <w:rFonts w:ascii="Times New Roman" w:hAnsi="Times New Roman"/>
      <w:b/>
      <w:spacing w:val="18"/>
      <w:sz w:val="25"/>
      <w:shd w:val="clear" w:color="auto" w:fill="FFFFFF"/>
    </w:rPr>
  </w:style>
  <w:style w:type="character" w:customStyle="1" w:styleId="2fb">
    <w:name w:val="Основной текст (2) + Полужирный"/>
    <w:aliases w:val="Не курсив4"/>
    <w:uiPriority w:val="99"/>
    <w:rsid w:val="00633E03"/>
    <w:rPr>
      <w:rFonts w:ascii="Times New Roman" w:hAnsi="Times New Roman"/>
      <w:b/>
      <w:i/>
      <w:spacing w:val="-4"/>
      <w:sz w:val="20"/>
      <w:shd w:val="clear" w:color="auto" w:fill="FFFFFF"/>
    </w:rPr>
  </w:style>
  <w:style w:type="character" w:customStyle="1" w:styleId="54">
    <w:name w:val="Основной текст (5)_"/>
    <w:link w:val="55"/>
    <w:uiPriority w:val="99"/>
    <w:locked/>
    <w:rsid w:val="00633E03"/>
    <w:rPr>
      <w:spacing w:val="-4"/>
      <w:shd w:val="clear" w:color="auto" w:fill="FFFFFF"/>
    </w:rPr>
  </w:style>
  <w:style w:type="character" w:customStyle="1" w:styleId="1f9">
    <w:name w:val="Основной текст + Курсив1"/>
    <w:aliases w:val="Интервал 2 pt"/>
    <w:uiPriority w:val="99"/>
    <w:rsid w:val="00633E03"/>
    <w:rPr>
      <w:rFonts w:ascii="Times New Roman" w:hAnsi="Times New Roman"/>
      <w:i/>
      <w:spacing w:val="39"/>
      <w:sz w:val="20"/>
      <w:shd w:val="clear" w:color="auto" w:fill="FFFFFF"/>
    </w:rPr>
  </w:style>
  <w:style w:type="paragraph" w:customStyle="1" w:styleId="55">
    <w:name w:val="Основной текст (5)"/>
    <w:basedOn w:val="a"/>
    <w:link w:val="54"/>
    <w:uiPriority w:val="99"/>
    <w:rsid w:val="00633E03"/>
    <w:pPr>
      <w:shd w:val="clear" w:color="auto" w:fill="FFFFFF"/>
      <w:spacing w:before="420" w:after="0" w:line="252" w:lineRule="exact"/>
      <w:jc w:val="both"/>
    </w:pPr>
    <w:rPr>
      <w:spacing w:val="-4"/>
      <w:sz w:val="20"/>
      <w:szCs w:val="20"/>
      <w:shd w:val="clear" w:color="auto" w:fill="FFFFFF"/>
    </w:rPr>
  </w:style>
  <w:style w:type="character" w:customStyle="1" w:styleId="afff2">
    <w:name w:val="Подпись к картинке_"/>
    <w:link w:val="afff3"/>
    <w:uiPriority w:val="99"/>
    <w:locked/>
    <w:rsid w:val="00633E03"/>
    <w:rPr>
      <w:rFonts w:ascii="Microsoft Sans Serif" w:hAnsi="Microsoft Sans Serif"/>
      <w:shd w:val="clear" w:color="auto" w:fill="FFFFFF"/>
    </w:rPr>
  </w:style>
  <w:style w:type="character" w:customStyle="1" w:styleId="100">
    <w:name w:val="Подпись к картинке + 10"/>
    <w:aliases w:val="5 pt6,Не полужирный"/>
    <w:uiPriority w:val="99"/>
    <w:rsid w:val="00633E03"/>
    <w:rPr>
      <w:rFonts w:ascii="Microsoft Sans Serif" w:hAnsi="Microsoft Sans Serif"/>
      <w:b/>
      <w:sz w:val="20"/>
      <w:shd w:val="clear" w:color="auto" w:fill="FFFFFF"/>
    </w:rPr>
  </w:style>
  <w:style w:type="paragraph" w:customStyle="1" w:styleId="afff3">
    <w:name w:val="Подпись к картинке"/>
    <w:basedOn w:val="a"/>
    <w:link w:val="afff2"/>
    <w:uiPriority w:val="99"/>
    <w:rsid w:val="00633E03"/>
    <w:pPr>
      <w:shd w:val="clear" w:color="auto" w:fill="FFFFFF"/>
      <w:spacing w:after="0" w:line="294" w:lineRule="exact"/>
      <w:jc w:val="center"/>
    </w:pPr>
    <w:rPr>
      <w:rFonts w:ascii="Microsoft Sans Serif" w:hAnsi="Microsoft Sans Serif"/>
      <w:sz w:val="20"/>
      <w:szCs w:val="20"/>
      <w:shd w:val="clear" w:color="auto" w:fill="FFFFFF"/>
    </w:rPr>
  </w:style>
  <w:style w:type="character" w:customStyle="1" w:styleId="41pt">
    <w:name w:val="Основной текст (4) + Интервал 1 pt"/>
    <w:uiPriority w:val="99"/>
    <w:rsid w:val="00633E03"/>
    <w:rPr>
      <w:rFonts w:ascii="Times New Roman" w:hAnsi="Times New Roman"/>
      <w:spacing w:val="33"/>
      <w:sz w:val="23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633E03"/>
    <w:rPr>
      <w:rFonts w:ascii="Times New Roman" w:hAnsi="Times New Roman"/>
      <w:spacing w:val="26"/>
      <w:sz w:val="21"/>
      <w:shd w:val="clear" w:color="auto" w:fill="FFFFFF"/>
    </w:rPr>
  </w:style>
  <w:style w:type="character" w:customStyle="1" w:styleId="12pt">
    <w:name w:val="Основной текст + 12 pt"/>
    <w:aliases w:val="Полужирный3"/>
    <w:uiPriority w:val="99"/>
    <w:rsid w:val="00633E03"/>
    <w:rPr>
      <w:rFonts w:ascii="Times New Roman" w:hAnsi="Times New Roman"/>
      <w:b/>
      <w:spacing w:val="-6"/>
      <w:sz w:val="23"/>
      <w:shd w:val="clear" w:color="auto" w:fill="FFFFFF"/>
    </w:rPr>
  </w:style>
  <w:style w:type="character" w:customStyle="1" w:styleId="12pt2">
    <w:name w:val="Основной текст + 12 pt2"/>
    <w:aliases w:val="Курсив2,Интервал 1 pt2"/>
    <w:uiPriority w:val="99"/>
    <w:rsid w:val="00633E03"/>
    <w:rPr>
      <w:rFonts w:ascii="Times New Roman" w:hAnsi="Times New Roman"/>
      <w:i/>
      <w:spacing w:val="31"/>
      <w:sz w:val="24"/>
      <w:shd w:val="clear" w:color="auto" w:fill="FFFFFF"/>
      <w:lang w:val="en-US"/>
    </w:rPr>
  </w:style>
  <w:style w:type="character" w:customStyle="1" w:styleId="12pt1">
    <w:name w:val="Основной текст + 12 pt1"/>
    <w:aliases w:val="Курсив1"/>
    <w:uiPriority w:val="99"/>
    <w:rsid w:val="00633E03"/>
    <w:rPr>
      <w:rFonts w:ascii="Times New Roman" w:hAnsi="Times New Roman"/>
      <w:i/>
      <w:spacing w:val="-6"/>
      <w:sz w:val="24"/>
      <w:shd w:val="clear" w:color="auto" w:fill="FFFFFF"/>
    </w:rPr>
  </w:style>
  <w:style w:type="character" w:customStyle="1" w:styleId="2110">
    <w:name w:val="Основной текст (2) + 11"/>
    <w:aliases w:val="5 pt5,Не курсив3"/>
    <w:uiPriority w:val="99"/>
    <w:rsid w:val="00633E03"/>
    <w:rPr>
      <w:rFonts w:ascii="Times New Roman" w:hAnsi="Times New Roman"/>
      <w:i/>
      <w:spacing w:val="4"/>
      <w:sz w:val="21"/>
      <w:shd w:val="clear" w:color="auto" w:fill="FFFFFF"/>
    </w:rPr>
  </w:style>
  <w:style w:type="character" w:customStyle="1" w:styleId="2Tahoma">
    <w:name w:val="Основной текст (2) + Tahoma"/>
    <w:aliases w:val="103,5 pt4,Полужирный2,Не курсив2"/>
    <w:uiPriority w:val="99"/>
    <w:rsid w:val="00633E03"/>
    <w:rPr>
      <w:rFonts w:ascii="Tahoma" w:hAnsi="Tahoma"/>
      <w:b/>
      <w:i/>
      <w:spacing w:val="0"/>
      <w:sz w:val="21"/>
      <w:shd w:val="clear" w:color="auto" w:fill="FFFFFF"/>
    </w:rPr>
  </w:style>
  <w:style w:type="character" w:customStyle="1" w:styleId="Tahoma">
    <w:name w:val="Основной текст + Tahoma"/>
    <w:aliases w:val="102,5 pt3,Полужирный1"/>
    <w:uiPriority w:val="99"/>
    <w:rsid w:val="00633E03"/>
    <w:rPr>
      <w:rFonts w:ascii="Tahoma" w:hAnsi="Tahoma"/>
      <w:b/>
      <w:spacing w:val="0"/>
      <w:sz w:val="21"/>
      <w:shd w:val="clear" w:color="auto" w:fill="FFFFFF"/>
    </w:rPr>
  </w:style>
  <w:style w:type="character" w:customStyle="1" w:styleId="411">
    <w:name w:val="Основной текст (4) + 11"/>
    <w:aliases w:val="5 pt2,Не полужирный1"/>
    <w:uiPriority w:val="99"/>
    <w:rsid w:val="00633E03"/>
    <w:rPr>
      <w:rFonts w:ascii="Times New Roman" w:hAnsi="Times New Roman"/>
      <w:b/>
      <w:spacing w:val="4"/>
      <w:sz w:val="21"/>
      <w:shd w:val="clear" w:color="auto" w:fill="FFFFFF"/>
    </w:rPr>
  </w:style>
  <w:style w:type="character" w:customStyle="1" w:styleId="4Tahoma">
    <w:name w:val="Основной текст (4) + Tahoma"/>
    <w:aliases w:val="101,5 pt1"/>
    <w:uiPriority w:val="99"/>
    <w:rsid w:val="00633E03"/>
    <w:rPr>
      <w:rFonts w:ascii="Tahoma" w:hAnsi="Tahoma"/>
      <w:spacing w:val="0"/>
      <w:sz w:val="21"/>
      <w:shd w:val="clear" w:color="auto" w:fill="FFFFFF"/>
    </w:rPr>
  </w:style>
  <w:style w:type="character" w:customStyle="1" w:styleId="3f">
    <w:name w:val="Основной текст (3) + Полужирный"/>
    <w:aliases w:val="Не курсив1,Интервал 1 pt1"/>
    <w:uiPriority w:val="99"/>
    <w:rsid w:val="00633E03"/>
    <w:rPr>
      <w:rFonts w:ascii="Times New Roman" w:hAnsi="Times New Roman"/>
      <w:b/>
      <w:i/>
      <w:spacing w:val="21"/>
      <w:sz w:val="20"/>
      <w:shd w:val="clear" w:color="auto" w:fill="FFFFFF"/>
    </w:rPr>
  </w:style>
  <w:style w:type="character" w:customStyle="1" w:styleId="84">
    <w:name w:val="Знак Знак8"/>
    <w:basedOn w:val="a0"/>
    <w:uiPriority w:val="99"/>
    <w:rsid w:val="00633E03"/>
    <w:rPr>
      <w:rFonts w:cs="Times New Roman"/>
      <w:b/>
      <w:bCs/>
      <w:color w:val="000000"/>
      <w:sz w:val="36"/>
      <w:szCs w:val="36"/>
      <w:lang w:val="ru-RU" w:eastAsia="ru-RU" w:bidi="ar-SA"/>
    </w:rPr>
  </w:style>
  <w:style w:type="character" w:customStyle="1" w:styleId="64">
    <w:name w:val="Знак Знак6"/>
    <w:basedOn w:val="a0"/>
    <w:uiPriority w:val="99"/>
    <w:semiHidden/>
    <w:rsid w:val="00633E03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paragraph" w:customStyle="1" w:styleId="western">
    <w:name w:val="western"/>
    <w:basedOn w:val="a"/>
    <w:uiPriority w:val="99"/>
    <w:rsid w:val="00633E03"/>
    <w:pPr>
      <w:spacing w:before="100" w:beforeAutospacing="1" w:after="119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c7">
    <w:name w:val="c7"/>
    <w:basedOn w:val="a"/>
    <w:rsid w:val="00633E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93">
    <w:name w:val="Знак Знак9"/>
    <w:basedOn w:val="a0"/>
    <w:uiPriority w:val="99"/>
    <w:rsid w:val="00633E03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73">
    <w:name w:val="Знак Знак7"/>
    <w:basedOn w:val="a0"/>
    <w:uiPriority w:val="99"/>
    <w:rsid w:val="00633E0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msonormalbullet2gif">
    <w:name w:val="msonormalbullet2.gif"/>
    <w:basedOn w:val="a"/>
    <w:uiPriority w:val="99"/>
    <w:rsid w:val="00633E03"/>
    <w:pPr>
      <w:suppressAutoHyphens/>
      <w:spacing w:before="280" w:after="2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razriadka1">
    <w:name w:val="razriadka1"/>
    <w:basedOn w:val="a0"/>
    <w:uiPriority w:val="99"/>
    <w:rsid w:val="00633E03"/>
    <w:rPr>
      <w:rFonts w:cs="Times New Roman"/>
      <w:spacing w:val="80"/>
    </w:rPr>
  </w:style>
  <w:style w:type="paragraph" w:customStyle="1" w:styleId="afff4">
    <w:name w:val="Новый"/>
    <w:basedOn w:val="a"/>
    <w:uiPriority w:val="99"/>
    <w:rsid w:val="00633E0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85">
    <w:name w:val="Основной текст + Полужирный8"/>
    <w:uiPriority w:val="99"/>
    <w:rsid w:val="00633E03"/>
    <w:rPr>
      <w:rFonts w:ascii="Times New Roman" w:hAnsi="Times New Roman"/>
      <w:b/>
      <w:spacing w:val="0"/>
      <w:sz w:val="22"/>
    </w:rPr>
  </w:style>
  <w:style w:type="character" w:customStyle="1" w:styleId="74">
    <w:name w:val="Основной текст + Полужирный7"/>
    <w:uiPriority w:val="99"/>
    <w:rsid w:val="00633E03"/>
    <w:rPr>
      <w:rFonts w:ascii="Times New Roman" w:hAnsi="Times New Roman"/>
      <w:b/>
      <w:spacing w:val="0"/>
      <w:sz w:val="22"/>
    </w:rPr>
  </w:style>
  <w:style w:type="character" w:customStyle="1" w:styleId="65">
    <w:name w:val="Основной текст + Полужирный6"/>
    <w:uiPriority w:val="99"/>
    <w:rsid w:val="00633E03"/>
    <w:rPr>
      <w:rFonts w:ascii="Times New Roman" w:hAnsi="Times New Roman"/>
      <w:b/>
      <w:spacing w:val="0"/>
      <w:sz w:val="22"/>
    </w:rPr>
  </w:style>
  <w:style w:type="character" w:customStyle="1" w:styleId="56">
    <w:name w:val="Основной текст + Полужирный5"/>
    <w:uiPriority w:val="99"/>
    <w:rsid w:val="00633E03"/>
    <w:rPr>
      <w:rFonts w:ascii="Times New Roman" w:hAnsi="Times New Roman"/>
      <w:b/>
      <w:spacing w:val="0"/>
      <w:sz w:val="22"/>
    </w:rPr>
  </w:style>
  <w:style w:type="character" w:customStyle="1" w:styleId="49">
    <w:name w:val="Основной текст + Полужирный4"/>
    <w:uiPriority w:val="99"/>
    <w:rsid w:val="00633E03"/>
    <w:rPr>
      <w:rFonts w:ascii="Times New Roman" w:hAnsi="Times New Roman"/>
      <w:b/>
      <w:spacing w:val="0"/>
      <w:sz w:val="22"/>
    </w:rPr>
  </w:style>
  <w:style w:type="character" w:customStyle="1" w:styleId="3f0">
    <w:name w:val="Основной текст + Полужирный3"/>
    <w:uiPriority w:val="99"/>
    <w:rsid w:val="00633E03"/>
    <w:rPr>
      <w:rFonts w:ascii="Times New Roman" w:hAnsi="Times New Roman"/>
      <w:b/>
      <w:spacing w:val="0"/>
      <w:sz w:val="22"/>
    </w:rPr>
  </w:style>
  <w:style w:type="character" w:customStyle="1" w:styleId="-1pt">
    <w:name w:val="Основной текст + Интервал -1 pt"/>
    <w:uiPriority w:val="99"/>
    <w:rsid w:val="00633E03"/>
    <w:rPr>
      <w:rFonts w:ascii="Times New Roman" w:hAnsi="Times New Roman"/>
      <w:spacing w:val="-20"/>
      <w:sz w:val="22"/>
      <w:lang w:val="en-US" w:eastAsia="en-US"/>
    </w:rPr>
  </w:style>
  <w:style w:type="character" w:customStyle="1" w:styleId="-1pt1">
    <w:name w:val="Основной текст + Интервал -1 pt1"/>
    <w:uiPriority w:val="99"/>
    <w:rsid w:val="00633E03"/>
    <w:rPr>
      <w:rFonts w:ascii="Times New Roman" w:hAnsi="Times New Roman"/>
      <w:spacing w:val="-20"/>
      <w:sz w:val="22"/>
      <w:lang w:val="en-US" w:eastAsia="en-US"/>
    </w:rPr>
  </w:style>
  <w:style w:type="character" w:customStyle="1" w:styleId="1fa">
    <w:name w:val="Основной текст + Полужирный1"/>
    <w:uiPriority w:val="99"/>
    <w:rsid w:val="00633E03"/>
    <w:rPr>
      <w:rFonts w:ascii="Times New Roman" w:hAnsi="Times New Roman"/>
      <w:b/>
      <w:spacing w:val="0"/>
      <w:sz w:val="22"/>
    </w:rPr>
  </w:style>
  <w:style w:type="paragraph" w:customStyle="1" w:styleId="centr">
    <w:name w:val="centr"/>
    <w:basedOn w:val="a"/>
    <w:uiPriority w:val="99"/>
    <w:rsid w:val="00633E03"/>
    <w:pP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lang w:eastAsia="ru-RU"/>
    </w:rPr>
  </w:style>
  <w:style w:type="paragraph" w:customStyle="1" w:styleId="Style19">
    <w:name w:val="Style19"/>
    <w:basedOn w:val="a"/>
    <w:uiPriority w:val="99"/>
    <w:rsid w:val="00633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633E03"/>
    <w:rPr>
      <w:rFonts w:ascii="Times New Roman" w:hAnsi="Times New Roman"/>
      <w:b/>
      <w:i/>
      <w:sz w:val="18"/>
    </w:rPr>
  </w:style>
  <w:style w:type="character" w:customStyle="1" w:styleId="101">
    <w:name w:val="Основной текст + Полужирный10"/>
    <w:uiPriority w:val="99"/>
    <w:rsid w:val="00633E03"/>
    <w:rPr>
      <w:rFonts w:ascii="Times New Roman" w:hAnsi="Times New Roman"/>
      <w:b/>
      <w:spacing w:val="0"/>
      <w:sz w:val="16"/>
    </w:rPr>
  </w:style>
  <w:style w:type="character" w:customStyle="1" w:styleId="94">
    <w:name w:val="Основной текст + Полужирный9"/>
    <w:uiPriority w:val="99"/>
    <w:rsid w:val="00633E03"/>
    <w:rPr>
      <w:rFonts w:ascii="Times New Roman" w:hAnsi="Times New Roman"/>
      <w:b/>
      <w:spacing w:val="0"/>
      <w:sz w:val="16"/>
    </w:rPr>
  </w:style>
  <w:style w:type="character" w:customStyle="1" w:styleId="260">
    <w:name w:val="Основной текст (2) + Не полужирный6"/>
    <w:uiPriority w:val="99"/>
    <w:rsid w:val="00633E03"/>
    <w:rPr>
      <w:rFonts w:ascii="Times New Roman" w:hAnsi="Times New Roman"/>
      <w:b/>
      <w:spacing w:val="0"/>
      <w:sz w:val="16"/>
      <w:shd w:val="clear" w:color="auto" w:fill="FFFFFF"/>
    </w:rPr>
  </w:style>
  <w:style w:type="character" w:customStyle="1" w:styleId="250">
    <w:name w:val="Основной текст (2) + Не полужирный5"/>
    <w:uiPriority w:val="99"/>
    <w:rsid w:val="00633E03"/>
    <w:rPr>
      <w:rFonts w:ascii="Times New Roman" w:hAnsi="Times New Roman"/>
      <w:b/>
      <w:spacing w:val="0"/>
      <w:sz w:val="16"/>
      <w:shd w:val="clear" w:color="auto" w:fill="FFFFFF"/>
    </w:rPr>
  </w:style>
  <w:style w:type="character" w:customStyle="1" w:styleId="240">
    <w:name w:val="Основной текст (2) + Не полужирный4"/>
    <w:uiPriority w:val="99"/>
    <w:rsid w:val="00633E03"/>
    <w:rPr>
      <w:rFonts w:ascii="Times New Roman" w:hAnsi="Times New Roman"/>
      <w:b/>
      <w:spacing w:val="0"/>
      <w:sz w:val="16"/>
      <w:shd w:val="clear" w:color="auto" w:fill="FFFFFF"/>
    </w:rPr>
  </w:style>
  <w:style w:type="character" w:customStyle="1" w:styleId="223">
    <w:name w:val="Основной текст (2) + Не полужирный2"/>
    <w:uiPriority w:val="99"/>
    <w:rsid w:val="00633E03"/>
    <w:rPr>
      <w:rFonts w:ascii="Times New Roman" w:hAnsi="Times New Roman"/>
      <w:b/>
      <w:spacing w:val="0"/>
      <w:sz w:val="16"/>
      <w:shd w:val="clear" w:color="auto" w:fill="FFFFFF"/>
    </w:rPr>
  </w:style>
  <w:style w:type="character" w:customStyle="1" w:styleId="afff5">
    <w:name w:val="Подпись к картинке + Полужирный"/>
    <w:uiPriority w:val="99"/>
    <w:rsid w:val="00633E03"/>
    <w:rPr>
      <w:b/>
      <w:sz w:val="16"/>
      <w:shd w:val="clear" w:color="auto" w:fill="FFFFFF"/>
    </w:rPr>
  </w:style>
  <w:style w:type="character" w:customStyle="1" w:styleId="2fc">
    <w:name w:val="Основной текст + Полужирный2"/>
    <w:uiPriority w:val="99"/>
    <w:rsid w:val="00633E03"/>
    <w:rPr>
      <w:rFonts w:ascii="Times New Roman" w:hAnsi="Times New Roman"/>
      <w:b/>
      <w:spacing w:val="0"/>
      <w:sz w:val="16"/>
    </w:rPr>
  </w:style>
  <w:style w:type="character" w:customStyle="1" w:styleId="1fb">
    <w:name w:val="Текст концевой сноски Знак1"/>
    <w:uiPriority w:val="99"/>
    <w:semiHidden/>
    <w:rsid w:val="00C31F06"/>
    <w:rPr>
      <w:rFonts w:ascii="Times New Roman" w:hAnsi="Times New Roman"/>
    </w:rPr>
  </w:style>
  <w:style w:type="character" w:customStyle="1" w:styleId="111">
    <w:name w:val="Текст концевой сноски Знак11"/>
    <w:uiPriority w:val="99"/>
    <w:semiHidden/>
    <w:rsid w:val="00C31F06"/>
    <w:rPr>
      <w:rFonts w:ascii="Times New Roman" w:hAnsi="Times New Roman"/>
    </w:rPr>
  </w:style>
  <w:style w:type="table" w:customStyle="1" w:styleId="4a">
    <w:name w:val="Сетка таблицы4"/>
    <w:uiPriority w:val="99"/>
    <w:rsid w:val="00C31F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uiPriority w:val="99"/>
    <w:rsid w:val="00C31F0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uiPriority w:val="99"/>
    <w:rsid w:val="008C56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uiPriority w:val="99"/>
    <w:rsid w:val="008C56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annotation reference"/>
    <w:basedOn w:val="a0"/>
    <w:uiPriority w:val="99"/>
    <w:semiHidden/>
    <w:locked/>
    <w:rsid w:val="00C31300"/>
    <w:rPr>
      <w:rFonts w:cs="Times New Roman"/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locked/>
    <w:rsid w:val="00C31300"/>
    <w:rPr>
      <w:sz w:val="20"/>
      <w:szCs w:val="20"/>
    </w:rPr>
  </w:style>
  <w:style w:type="character" w:customStyle="1" w:styleId="afff8">
    <w:name w:val="Текст примечания Знак"/>
    <w:basedOn w:val="a0"/>
    <w:link w:val="afff7"/>
    <w:uiPriority w:val="99"/>
    <w:semiHidden/>
    <w:locked/>
    <w:rsid w:val="00C31300"/>
    <w:rPr>
      <w:rFonts w:cs="Times New Roman"/>
      <w:sz w:val="20"/>
      <w:szCs w:val="20"/>
      <w:lang w:eastAsia="en-US"/>
    </w:rPr>
  </w:style>
  <w:style w:type="paragraph" w:styleId="afff9">
    <w:name w:val="annotation subject"/>
    <w:basedOn w:val="afff7"/>
    <w:next w:val="afff7"/>
    <w:link w:val="afffa"/>
    <w:uiPriority w:val="99"/>
    <w:semiHidden/>
    <w:locked/>
    <w:rsid w:val="00C31300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locked/>
    <w:rsid w:val="00C31300"/>
    <w:rPr>
      <w:rFonts w:cs="Times New Roman"/>
      <w:b/>
      <w:bCs/>
      <w:sz w:val="20"/>
      <w:szCs w:val="20"/>
      <w:lang w:eastAsia="en-US"/>
    </w:rPr>
  </w:style>
  <w:style w:type="paragraph" w:customStyle="1" w:styleId="msolistparagraph0">
    <w:name w:val="msolistparagraph"/>
    <w:basedOn w:val="a"/>
    <w:uiPriority w:val="99"/>
    <w:rsid w:val="00C44327"/>
    <w:pPr>
      <w:ind w:left="720"/>
      <w:contextualSpacing/>
    </w:pPr>
    <w:rPr>
      <w:rFonts w:eastAsia="Times New Roman"/>
      <w:lang w:val="en-US"/>
    </w:rPr>
  </w:style>
  <w:style w:type="paragraph" w:customStyle="1" w:styleId="4b">
    <w:name w:val="Основной текст4"/>
    <w:basedOn w:val="a"/>
    <w:uiPriority w:val="99"/>
    <w:rsid w:val="00C44327"/>
    <w:pPr>
      <w:shd w:val="clear" w:color="auto" w:fill="FFFFFF"/>
      <w:spacing w:after="0" w:line="240" w:lineRule="atLeast"/>
    </w:pPr>
    <w:rPr>
      <w:rFonts w:ascii="Trebuchet MS" w:eastAsia="Times New Roman" w:hAnsi="Trebuchet MS" w:cs="Trebuchet MS"/>
      <w:sz w:val="18"/>
      <w:szCs w:val="18"/>
    </w:rPr>
  </w:style>
  <w:style w:type="character" w:customStyle="1" w:styleId="67">
    <w:name w:val="Основной текст (6)_"/>
    <w:link w:val="68"/>
    <w:locked/>
    <w:rsid w:val="00C44327"/>
    <w:rPr>
      <w:rFonts w:ascii="Trebuchet MS" w:hAnsi="Trebuchet MS"/>
      <w:sz w:val="18"/>
      <w:shd w:val="clear" w:color="auto" w:fill="FFFFFF"/>
    </w:rPr>
  </w:style>
  <w:style w:type="paragraph" w:customStyle="1" w:styleId="68">
    <w:name w:val="Основной текст (6)"/>
    <w:basedOn w:val="a"/>
    <w:link w:val="67"/>
    <w:rsid w:val="00C44327"/>
    <w:pPr>
      <w:shd w:val="clear" w:color="auto" w:fill="FFFFFF"/>
      <w:spacing w:after="0" w:line="240" w:lineRule="atLeast"/>
    </w:pPr>
    <w:rPr>
      <w:rFonts w:ascii="Trebuchet MS" w:hAnsi="Trebuchet MS"/>
      <w:sz w:val="18"/>
      <w:szCs w:val="20"/>
    </w:rPr>
  </w:style>
  <w:style w:type="character" w:customStyle="1" w:styleId="86">
    <w:name w:val="Основной текст (8)_"/>
    <w:link w:val="87"/>
    <w:uiPriority w:val="99"/>
    <w:locked/>
    <w:rsid w:val="00C44327"/>
    <w:rPr>
      <w:rFonts w:ascii="Lucida Sans Unicode" w:hAnsi="Lucida Sans Unicode"/>
      <w:spacing w:val="-10"/>
      <w:sz w:val="10"/>
      <w:shd w:val="clear" w:color="auto" w:fill="FFFFFF"/>
    </w:rPr>
  </w:style>
  <w:style w:type="paragraph" w:customStyle="1" w:styleId="87">
    <w:name w:val="Основной текст (8)"/>
    <w:basedOn w:val="a"/>
    <w:link w:val="86"/>
    <w:uiPriority w:val="99"/>
    <w:rsid w:val="00C44327"/>
    <w:pPr>
      <w:shd w:val="clear" w:color="auto" w:fill="FFFFFF"/>
      <w:spacing w:before="3120" w:after="0" w:line="240" w:lineRule="atLeast"/>
    </w:pPr>
    <w:rPr>
      <w:rFonts w:ascii="Lucida Sans Unicode" w:hAnsi="Lucida Sans Unicode"/>
      <w:spacing w:val="-10"/>
      <w:sz w:val="10"/>
      <w:szCs w:val="20"/>
    </w:rPr>
  </w:style>
  <w:style w:type="character" w:customStyle="1" w:styleId="112">
    <w:name w:val="Основной текст (11)_"/>
    <w:link w:val="113"/>
    <w:uiPriority w:val="99"/>
    <w:locked/>
    <w:rsid w:val="00C44327"/>
    <w:rPr>
      <w:rFonts w:ascii="Lucida Sans Unicode" w:hAnsi="Lucida Sans Unicode"/>
      <w:sz w:val="8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C44327"/>
    <w:pPr>
      <w:shd w:val="clear" w:color="auto" w:fill="FFFFFF"/>
      <w:spacing w:before="360" w:after="0" w:line="240" w:lineRule="atLeast"/>
      <w:jc w:val="right"/>
    </w:pPr>
    <w:rPr>
      <w:rFonts w:ascii="Lucida Sans Unicode" w:hAnsi="Lucida Sans Unicode"/>
      <w:sz w:val="8"/>
      <w:szCs w:val="20"/>
    </w:rPr>
  </w:style>
  <w:style w:type="character" w:customStyle="1" w:styleId="1fc">
    <w:name w:val="Основной текст с отступом Знак1"/>
    <w:uiPriority w:val="99"/>
    <w:semiHidden/>
    <w:rsid w:val="00C44327"/>
  </w:style>
  <w:style w:type="character" w:customStyle="1" w:styleId="114">
    <w:name w:val="Основной текст с отступом Знак11"/>
    <w:uiPriority w:val="99"/>
    <w:semiHidden/>
    <w:rsid w:val="00C44327"/>
    <w:rPr>
      <w:rFonts w:ascii="Times New Roman" w:hAnsi="Times New Roman"/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locked/>
    <w:rsid w:val="00C443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C44327"/>
    <w:rPr>
      <w:rFonts w:ascii="Arial" w:hAnsi="Arial" w:cs="Arial"/>
      <w:vanish/>
      <w:sz w:val="16"/>
      <w:szCs w:val="16"/>
      <w:lang w:eastAsia="en-US"/>
    </w:rPr>
  </w:style>
  <w:style w:type="character" w:customStyle="1" w:styleId="2120">
    <w:name w:val="Основной текст (2) + 12"/>
    <w:uiPriority w:val="99"/>
    <w:rsid w:val="00C44327"/>
    <w:rPr>
      <w:rFonts w:ascii="Segoe UI" w:hAnsi="Segoe UI"/>
      <w:sz w:val="25"/>
      <w:shd w:val="clear" w:color="auto" w:fill="FFFFFF"/>
    </w:rPr>
  </w:style>
  <w:style w:type="character" w:customStyle="1" w:styleId="4c">
    <w:name w:val="Заголовок №4 + Курсив"/>
    <w:uiPriority w:val="99"/>
    <w:rsid w:val="00C44327"/>
    <w:rPr>
      <w:rFonts w:ascii="Century Schoolbook" w:hAnsi="Century Schoolbook"/>
      <w:i/>
      <w:spacing w:val="0"/>
      <w:sz w:val="19"/>
      <w:shd w:val="clear" w:color="auto" w:fill="FFFFFF"/>
    </w:rPr>
  </w:style>
  <w:style w:type="character" w:customStyle="1" w:styleId="95">
    <w:name w:val="Основной текст + 9"/>
    <w:uiPriority w:val="99"/>
    <w:rsid w:val="00C44327"/>
    <w:rPr>
      <w:rFonts w:ascii="Century Schoolbook" w:hAnsi="Century Schoolbook"/>
      <w:b/>
      <w:i/>
      <w:spacing w:val="0"/>
      <w:sz w:val="19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C44327"/>
    <w:rPr>
      <w:rFonts w:ascii="Times New Roman" w:hAnsi="Times New Roman"/>
      <w:b/>
      <w:spacing w:val="0"/>
      <w:sz w:val="21"/>
    </w:rPr>
  </w:style>
  <w:style w:type="character" w:customStyle="1" w:styleId="69">
    <w:name w:val="Основной текст (6) + Не курсив"/>
    <w:uiPriority w:val="99"/>
    <w:rsid w:val="00C44327"/>
    <w:rPr>
      <w:rFonts w:ascii="Trebuchet MS" w:hAnsi="Trebuchet MS"/>
      <w:i/>
      <w:sz w:val="18"/>
      <w:shd w:val="clear" w:color="auto" w:fill="FFFFFF"/>
    </w:rPr>
  </w:style>
  <w:style w:type="character" w:customStyle="1" w:styleId="3f1">
    <w:name w:val="Основной текст (3) + Курсив"/>
    <w:uiPriority w:val="99"/>
    <w:rsid w:val="00C44327"/>
    <w:rPr>
      <w:rFonts w:ascii="Trebuchet MS" w:hAnsi="Trebuchet MS"/>
      <w:i/>
      <w:spacing w:val="0"/>
      <w:sz w:val="18"/>
      <w:shd w:val="clear" w:color="auto" w:fill="FFFFFF"/>
    </w:rPr>
  </w:style>
  <w:style w:type="character" w:customStyle="1" w:styleId="311">
    <w:name w:val="Основной текст (3) + Не полужирный1"/>
    <w:uiPriority w:val="99"/>
    <w:rsid w:val="00C44327"/>
    <w:rPr>
      <w:rFonts w:ascii="Trebuchet MS" w:hAnsi="Trebuchet MS"/>
      <w:b/>
      <w:i/>
      <w:spacing w:val="0"/>
      <w:sz w:val="18"/>
      <w:shd w:val="clear" w:color="auto" w:fill="FFFFFF"/>
    </w:rPr>
  </w:style>
  <w:style w:type="character" w:customStyle="1" w:styleId="TimesNewRoman1">
    <w:name w:val="Основной текст + Times New Roman1"/>
    <w:uiPriority w:val="99"/>
    <w:rsid w:val="00C44327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59pt">
    <w:name w:val="Основной текст (5) + 9 pt"/>
    <w:uiPriority w:val="99"/>
    <w:rsid w:val="00C44327"/>
    <w:rPr>
      <w:rFonts w:ascii="Lucida Sans Unicode" w:hAnsi="Lucida Sans Unicode"/>
      <w:i/>
      <w:spacing w:val="0"/>
      <w:sz w:val="18"/>
      <w:shd w:val="clear" w:color="auto" w:fill="FFFFFF"/>
    </w:rPr>
  </w:style>
  <w:style w:type="character" w:customStyle="1" w:styleId="811">
    <w:name w:val="Основной текст + 81"/>
    <w:uiPriority w:val="99"/>
    <w:rsid w:val="00C44327"/>
    <w:rPr>
      <w:rFonts w:ascii="Lucida Sans Unicode" w:hAnsi="Lucida Sans Unicode"/>
      <w:b/>
      <w:i/>
      <w:spacing w:val="0"/>
      <w:sz w:val="17"/>
      <w:shd w:val="clear" w:color="auto" w:fill="FFFFFF"/>
    </w:rPr>
  </w:style>
  <w:style w:type="character" w:customStyle="1" w:styleId="4LucidaSansUnicode">
    <w:name w:val="Основной текст (4) + Lucida Sans Unicode"/>
    <w:uiPriority w:val="99"/>
    <w:rsid w:val="00C44327"/>
    <w:rPr>
      <w:rFonts w:ascii="Lucida Sans Unicode" w:hAnsi="Lucida Sans Unicode"/>
      <w:b/>
      <w:spacing w:val="0"/>
      <w:sz w:val="18"/>
      <w:shd w:val="clear" w:color="auto" w:fill="FFFFFF"/>
    </w:rPr>
  </w:style>
  <w:style w:type="character" w:customStyle="1" w:styleId="3f2">
    <w:name w:val="Основной текст3"/>
    <w:rsid w:val="00C44327"/>
    <w:rPr>
      <w:rFonts w:ascii="Lucida Sans Unicode" w:hAnsi="Lucida Sans Unicode"/>
      <w:spacing w:val="0"/>
      <w:sz w:val="18"/>
      <w:shd w:val="clear" w:color="auto" w:fill="FFFFFF"/>
    </w:rPr>
  </w:style>
  <w:style w:type="character" w:customStyle="1" w:styleId="TrebuchetMS">
    <w:name w:val="Основной текст + Trebuchet MS"/>
    <w:uiPriority w:val="99"/>
    <w:rsid w:val="00C44327"/>
    <w:rPr>
      <w:rFonts w:ascii="Trebuchet MS" w:hAnsi="Trebuchet MS"/>
      <w:b/>
      <w:spacing w:val="-10"/>
      <w:sz w:val="17"/>
      <w:shd w:val="clear" w:color="auto" w:fill="FFFFFF"/>
    </w:rPr>
  </w:style>
  <w:style w:type="character" w:customStyle="1" w:styleId="35pt">
    <w:name w:val="Основной текст (3) + 5 pt"/>
    <w:uiPriority w:val="99"/>
    <w:rsid w:val="00C44327"/>
    <w:rPr>
      <w:rFonts w:ascii="Lucida Sans Unicode" w:hAnsi="Lucida Sans Unicode"/>
      <w:b/>
      <w:spacing w:val="-10"/>
      <w:sz w:val="10"/>
      <w:shd w:val="clear" w:color="auto" w:fill="FFFFFF"/>
      <w:lang w:val="en-US"/>
    </w:rPr>
  </w:style>
  <w:style w:type="character" w:customStyle="1" w:styleId="31pt">
    <w:name w:val="Основной текст (3) + Интервал 1 pt"/>
    <w:uiPriority w:val="99"/>
    <w:rsid w:val="00C44327"/>
    <w:rPr>
      <w:rFonts w:ascii="Lucida Sans Unicode" w:hAnsi="Lucida Sans Unicode"/>
      <w:spacing w:val="20"/>
      <w:sz w:val="18"/>
      <w:shd w:val="clear" w:color="auto" w:fill="FFFFFF"/>
    </w:rPr>
  </w:style>
  <w:style w:type="character" w:customStyle="1" w:styleId="380">
    <w:name w:val="Основной текст (3) + 8"/>
    <w:uiPriority w:val="99"/>
    <w:rsid w:val="00C44327"/>
    <w:rPr>
      <w:rFonts w:ascii="Lucida Sans Unicode" w:hAnsi="Lucida Sans Unicode"/>
      <w:b/>
      <w:i/>
      <w:spacing w:val="0"/>
      <w:sz w:val="17"/>
      <w:shd w:val="clear" w:color="auto" w:fill="FFFFFF"/>
    </w:rPr>
  </w:style>
  <w:style w:type="character" w:customStyle="1" w:styleId="69pt">
    <w:name w:val="Основной текст (6) + 9 pt"/>
    <w:uiPriority w:val="99"/>
    <w:rsid w:val="00C44327"/>
    <w:rPr>
      <w:rFonts w:ascii="Lucida Sans Unicode" w:hAnsi="Lucida Sans Unicode"/>
      <w:spacing w:val="0"/>
      <w:sz w:val="18"/>
      <w:shd w:val="clear" w:color="auto" w:fill="FFFFFF"/>
    </w:rPr>
  </w:style>
  <w:style w:type="character" w:customStyle="1" w:styleId="96">
    <w:name w:val="Основной текст (9)_"/>
    <w:uiPriority w:val="99"/>
    <w:rsid w:val="00C44327"/>
    <w:rPr>
      <w:rFonts w:ascii="Lucida Sans Unicode" w:hAnsi="Lucida Sans Unicode"/>
      <w:sz w:val="16"/>
    </w:rPr>
  </w:style>
  <w:style w:type="character" w:customStyle="1" w:styleId="3TimesNewRoman">
    <w:name w:val="Основной текст (3) + Times New Roman"/>
    <w:uiPriority w:val="99"/>
    <w:rsid w:val="00C44327"/>
    <w:rPr>
      <w:rFonts w:ascii="Times New Roman" w:hAnsi="Times New Roman"/>
      <w:b/>
      <w:spacing w:val="0"/>
      <w:sz w:val="21"/>
      <w:shd w:val="clear" w:color="auto" w:fill="FFFFFF"/>
    </w:rPr>
  </w:style>
  <w:style w:type="table" w:customStyle="1" w:styleId="88">
    <w:name w:val="Сетка таблицы8"/>
    <w:uiPriority w:val="99"/>
    <w:rsid w:val="00C44327"/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3">
    <w:name w:val="Колонтитул (3)_"/>
    <w:link w:val="3f4"/>
    <w:rsid w:val="00A3040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rsid w:val="00A30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Интервал 0 pt"/>
    <w:rsid w:val="00A30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">
    <w:name w:val="Основной текст (6) + Интервал 0 pt"/>
    <w:rsid w:val="00A304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3040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pt0">
    <w:name w:val="Колонтитул (3) + Интервал 0 pt"/>
    <w:rsid w:val="00A30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f4">
    <w:name w:val="Колонтитул (3)"/>
    <w:basedOn w:val="a"/>
    <w:link w:val="3f3"/>
    <w:rsid w:val="00A304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4"/>
      <w:sz w:val="21"/>
      <w:szCs w:val="21"/>
    </w:rPr>
  </w:style>
  <w:style w:type="character" w:customStyle="1" w:styleId="afffb">
    <w:name w:val="Колонтитул_"/>
    <w:link w:val="afffc"/>
    <w:rsid w:val="00A30409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character" w:customStyle="1" w:styleId="0pt">
    <w:name w:val="Колонтитул + Интервал 0 pt"/>
    <w:rsid w:val="00A30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c">
    <w:name w:val="Колонтитул"/>
    <w:basedOn w:val="a"/>
    <w:link w:val="afffb"/>
    <w:rsid w:val="00A304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5"/>
      <w:sz w:val="21"/>
      <w:szCs w:val="21"/>
    </w:rPr>
  </w:style>
  <w:style w:type="character" w:customStyle="1" w:styleId="1fd">
    <w:name w:val="Текст сноски Знак1"/>
    <w:basedOn w:val="a0"/>
    <w:uiPriority w:val="99"/>
    <w:semiHidden/>
    <w:locked/>
    <w:rsid w:val="00932E69"/>
    <w:rPr>
      <w:rFonts w:ascii="Times New Roman" w:eastAsia="Times New Roman" w:hAnsi="Times New Roman"/>
    </w:rPr>
  </w:style>
  <w:style w:type="character" w:customStyle="1" w:styleId="1fe">
    <w:name w:val="Верхний колонтитул Знак1"/>
    <w:basedOn w:val="a0"/>
    <w:uiPriority w:val="99"/>
    <w:semiHidden/>
    <w:locked/>
    <w:rsid w:val="00932E69"/>
    <w:rPr>
      <w:rFonts w:ascii="Times New Roman" w:eastAsia="Times New Roman" w:hAnsi="Times New Roman"/>
      <w:sz w:val="24"/>
      <w:szCs w:val="24"/>
    </w:rPr>
  </w:style>
  <w:style w:type="character" w:customStyle="1" w:styleId="1ff">
    <w:name w:val="Нижний колонтитул Знак1"/>
    <w:basedOn w:val="a0"/>
    <w:uiPriority w:val="99"/>
    <w:semiHidden/>
    <w:locked/>
    <w:rsid w:val="00932E69"/>
    <w:rPr>
      <w:rFonts w:ascii="Times New Roman" w:eastAsia="Times New Roman" w:hAnsi="Times New Roman"/>
      <w:sz w:val="24"/>
      <w:szCs w:val="24"/>
    </w:rPr>
  </w:style>
  <w:style w:type="character" w:customStyle="1" w:styleId="1ff0">
    <w:name w:val="Основной текст Знак1"/>
    <w:basedOn w:val="a0"/>
    <w:uiPriority w:val="99"/>
    <w:semiHidden/>
    <w:locked/>
    <w:rsid w:val="00932E69"/>
    <w:rPr>
      <w:rFonts w:ascii="Times New Roman" w:eastAsia="Times New Roman" w:hAnsi="Times New Roman"/>
      <w:sz w:val="28"/>
      <w:szCs w:val="24"/>
    </w:rPr>
  </w:style>
  <w:style w:type="character" w:customStyle="1" w:styleId="214">
    <w:name w:val="Основной текст 2 Знак1"/>
    <w:basedOn w:val="a0"/>
    <w:uiPriority w:val="99"/>
    <w:semiHidden/>
    <w:locked/>
    <w:rsid w:val="00932E69"/>
    <w:rPr>
      <w:rFonts w:ascii="Times New Roman" w:eastAsia="Times New Roman" w:hAnsi="Times New Roman"/>
      <w:sz w:val="24"/>
      <w:szCs w:val="24"/>
    </w:rPr>
  </w:style>
  <w:style w:type="character" w:customStyle="1" w:styleId="312">
    <w:name w:val="Основной текст с отступом 3 Знак1"/>
    <w:basedOn w:val="a0"/>
    <w:uiPriority w:val="99"/>
    <w:semiHidden/>
    <w:locked/>
    <w:rsid w:val="00932E69"/>
    <w:rPr>
      <w:rFonts w:ascii="Times New Roman" w:eastAsia="Times New Roman" w:hAnsi="Times New Roman"/>
      <w:sz w:val="16"/>
      <w:szCs w:val="16"/>
    </w:rPr>
  </w:style>
  <w:style w:type="character" w:customStyle="1" w:styleId="1ff1">
    <w:name w:val="Текст выноски Знак1"/>
    <w:basedOn w:val="a0"/>
    <w:uiPriority w:val="99"/>
    <w:semiHidden/>
    <w:locked/>
    <w:rsid w:val="00932E69"/>
    <w:rPr>
      <w:rFonts w:ascii="Tahoma" w:eastAsia="Times New Roman" w:hAnsi="Tahoma" w:cs="Tahoma"/>
      <w:sz w:val="16"/>
      <w:szCs w:val="16"/>
    </w:rPr>
  </w:style>
  <w:style w:type="character" w:customStyle="1" w:styleId="0pt0">
    <w:name w:val="Основной текст + Курсив;Интервал 0 pt"/>
    <w:rsid w:val="004E29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Полужирный;Интервал 0 pt"/>
    <w:rsid w:val="004E29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alendartdholiday">
    <w:name w:val="calendar_td_holiday"/>
    <w:basedOn w:val="a0"/>
    <w:rsid w:val="00D6676B"/>
  </w:style>
  <w:style w:type="character" w:customStyle="1" w:styleId="calendartdpre-holiday">
    <w:name w:val="calendar_td_pre-holiday"/>
    <w:basedOn w:val="a0"/>
    <w:rsid w:val="00D6676B"/>
  </w:style>
  <w:style w:type="character" w:customStyle="1" w:styleId="c0">
    <w:name w:val="c0"/>
    <w:basedOn w:val="a0"/>
    <w:rsid w:val="00220F7B"/>
  </w:style>
  <w:style w:type="paragraph" w:customStyle="1" w:styleId="c6">
    <w:name w:val="c6"/>
    <w:basedOn w:val="a"/>
    <w:rsid w:val="00220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TexstSPISOK1">
    <w:name w:val="18TexstSPISOK_1"/>
    <w:aliases w:val="1"/>
    <w:basedOn w:val="a"/>
    <w:rsid w:val="00827D4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144">
    <w:name w:val="List 144"/>
    <w:rsid w:val="00827D4C"/>
    <w:pPr>
      <w:numPr>
        <w:numId w:val="5"/>
      </w:numPr>
    </w:pPr>
  </w:style>
  <w:style w:type="numbering" w:customStyle="1" w:styleId="List145">
    <w:name w:val="List 145"/>
    <w:rsid w:val="00827D4C"/>
    <w:pPr>
      <w:numPr>
        <w:numId w:val="6"/>
      </w:numPr>
    </w:pPr>
  </w:style>
  <w:style w:type="numbering" w:customStyle="1" w:styleId="List143">
    <w:name w:val="List 143"/>
    <w:rsid w:val="00827D4C"/>
    <w:pPr>
      <w:numPr>
        <w:numId w:val="4"/>
      </w:numPr>
    </w:pPr>
  </w:style>
  <w:style w:type="numbering" w:customStyle="1" w:styleId="List142">
    <w:name w:val="List 142"/>
    <w:rsid w:val="00827D4C"/>
    <w:pPr>
      <w:numPr>
        <w:numId w:val="3"/>
      </w:numPr>
    </w:pPr>
  </w:style>
  <w:style w:type="numbering" w:customStyle="1" w:styleId="List140">
    <w:name w:val="List 140"/>
    <w:rsid w:val="00827D4C"/>
    <w:pPr>
      <w:numPr>
        <w:numId w:val="1"/>
      </w:numPr>
    </w:pPr>
  </w:style>
  <w:style w:type="numbering" w:customStyle="1" w:styleId="List146">
    <w:name w:val="List 146"/>
    <w:rsid w:val="00827D4C"/>
    <w:pPr>
      <w:numPr>
        <w:numId w:val="7"/>
      </w:numPr>
    </w:pPr>
  </w:style>
  <w:style w:type="numbering" w:customStyle="1" w:styleId="List141">
    <w:name w:val="List 141"/>
    <w:rsid w:val="00827D4C"/>
    <w:pPr>
      <w:numPr>
        <w:numId w:val="2"/>
      </w:numPr>
    </w:pPr>
  </w:style>
  <w:style w:type="paragraph" w:customStyle="1" w:styleId="afffd">
    <w:name w:val="Основной"/>
    <w:basedOn w:val="a"/>
    <w:rsid w:val="00872C8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3f5">
    <w:name w:val="Заг 3"/>
    <w:basedOn w:val="a"/>
    <w:rsid w:val="00872C8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d">
    <w:name w:val="Заг 4"/>
    <w:basedOn w:val="3f5"/>
    <w:rsid w:val="00872C86"/>
    <w:rPr>
      <w:b w:val="0"/>
      <w:bCs w:val="0"/>
    </w:rPr>
  </w:style>
  <w:style w:type="numbering" w:customStyle="1" w:styleId="List442">
    <w:name w:val="List 442"/>
    <w:rsid w:val="00872C86"/>
    <w:pPr>
      <w:numPr>
        <w:numId w:val="9"/>
      </w:numPr>
    </w:pPr>
  </w:style>
  <w:style w:type="table" w:customStyle="1" w:styleId="TableGrid">
    <w:name w:val="TableGrid"/>
    <w:rsid w:val="002B345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B345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4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27AC-7710-4F00-8902-EE57605E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14654</Words>
  <Characters>83534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Зотова И В</cp:lastModifiedBy>
  <cp:revision>3</cp:revision>
  <cp:lastPrinted>2018-06-18T10:29:00Z</cp:lastPrinted>
  <dcterms:created xsi:type="dcterms:W3CDTF">2023-09-05T12:26:00Z</dcterms:created>
  <dcterms:modified xsi:type="dcterms:W3CDTF">2024-09-18T06:26:00Z</dcterms:modified>
</cp:coreProperties>
</file>